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ATA/80/2005 vom 15. Februar 2005</w:t>
      </w:r>
    </w:p>
    <w:p>
      <w:r>
        <w:t>GE Cour de justice, 2005-02-15, DE</w:t>
      </w:r>
    </w:p>
    <w:p>
      <w:r>
        <w:rPr>
          <w:b/>
        </w:rPr>
        <w:t xml:space="preserve">Quelle: </w:t>
      </w:r>
      <w:r>
        <w:t>https://mcp.opencaselaw.ch/entscheid/ge_gerichte_ATA_80_2005</w:t>
      </w:r>
    </w:p>
    <w:p>
      <w:r>
        <w:t>FR: GE_GERICHTE ATA/80/2005 du 15 février 2005</w:t>
      </w:r>
    </w:p>
    <w:p>
      <w:r>
        <w:t>IT: GE_GERICHTE ATA/80/2005 del 15 febbraio 2005</w:t>
      </w:r>
    </w:p>
    <w:p>
      <w:pPr>
        <w:pStyle w:val="Heading2"/>
      </w:pPr>
      <w:r>
        <w:t>Regeste</w:t>
      </w:r>
    </w:p>
    <w:p>
      <w:r>
        <w:t>Résumé: Conduite à 130km/h alors que la vitesse maximale autorisée était de 60km/h. Retrait du permis de conduire pour une durée de 10 mois confirmé vu les antécédents du recourant et malgré ses besoins professionnels.</w:t>
      </w:r>
    </w:p>
    <w:p>
      <w:pPr>
        <w:pStyle w:val="Heading2"/>
      </w:pPr>
      <w:r>
        <w:t>Volltext</w:t>
      </w:r>
    </w:p>
    <w:p>
      <w:r>
        <w:t>!" # $%&amp;'</w:t>
      </w:r>
    </w:p>
    <w:p>
      <w:r>
        <w:t>&amp;'# ())))))))))</w:t>
      </w:r>
    </w:p>
    <w:p>
      <w:r>
        <w:t>*+ **,, *** +(,</w:t>
      </w:r>
    </w:p>
    <w:p>
      <w:r>
        <w:t>!"# "!$%&amp;"!''$ * ()</w:t>
      </w:r>
    </w:p>
    <w:p>
      <w:r>
        <w:t>*</w:t>
      </w:r>
    </w:p>
    <w:p>
      <w:r>
        <w:t>!+ ,-. (/))0 12</w:t>
      </w:r>
    </w:p>
    <w:p>
      <w:r>
        <w:t>3333333333 42 ,56 1)3333333333 7-222*80(!'(59) 22:,-22,*;2 (00 2,2,92-.2 92;242 ,56? 701)3333333333@2:.=0(A- !''(0:92-,,2;2225)#=2 !''A0,-22**2*,-2,B592!A C-"D0 --2 E :2*2 : 2*) ? : *2 -22-- *;0 :2** 92 ,* 29 :*2 25):B*2-,2@2!$F!''A) A)</w:t>
      </w:r>
    </w:p>
    <w:p>
      <w:r>
        <w:t>(/F!''$0E'%D'(01)333333333322- 1G22292-H--E(A'C-"D0I92 -B2-2*E2*2#'C-"D) 220*,-** &amp;'C-"D0-;*2*#C-"D*2) $)</w:t>
      </w:r>
    </w:p>
    <w:p>
      <w:r>
        <w:t>-2+9-.!''$0;** ** 1) 3333333333 ,. 922 ;9 5; 220:2/'D2@@!2@**22 25(!*-.(/+%4?&amp;$()'( 7):-*E,2 I2J=:-,2-022,20E- K&lt;(L!'') B@2,*) +)</w:t>
      </w:r>
    </w:p>
    <w:p>
      <w:r>
        <w:t>92* , ? E ,2 .92 = 9 2@201)3333333333B,*I:22225- I:2 :92 , * *22 ;**) ?:;2 2I292--2:2@2I20222I* I0 * , ,.5- @-220 2 92 F *,HD , 29 E :D292):*2,-,:2-, :B5922:*2,.)?,,@202*2 -,G* I2* 29 ,2 -.2 92 .2 ,-202*2--*,-) #)</w:t>
      </w:r>
    </w:p>
    <w:p>
      <w:r>
        <w:t>H*!#9-.!''$0? 2*,-22 :2**,*2B-2,,220--02(# 2*A(&amp;2*( 2@**2225(! *-.(/+%4?&amp;$()'( 7)@2B*-0? E D; -92 ** 0 I2 =2@22 :**-22-2,*9*229):2**</w:t>
      </w:r>
    </w:p>
    <w:p>
      <w:r>
        <w:t>A"# "!$%&amp;"!''$ ** @-- 92 I: 9 2@2 ,0 :2* ,2 2* -- 22;2. 2 2 ,-22E2*@222@) &amp;)</w:t>
      </w:r>
    </w:p>
    <w:p>
      <w:r>
        <w:t>+*-.!''$01)3333333333*22,*2* 2-,22-E2,*- I2,292,,-2):,*@2I22*2 ,D*0 -2 B,* I: I2* *- 29 ,2-.22:,2,0292.2 ,-22,B,@2) %)</w:t>
      </w:r>
    </w:p>
    <w:p>
      <w:r>
        <w:t>,2**-,2,A(=92!''+)</w:t>
      </w:r>
    </w:p>
    <w:p>
      <w:r>
        <w:t>) 1) 3333333333 @2-* ) : , * :B5 92 I2 2 *2 ,D*0 2 ** ? 92 @2 *) @202929-,2I2*29 -2,20E202*,M292?2 -)?,-202,2-,2) ,0222I*I:2 *2*2.2I:2:92,:@)</w:t>
      </w:r>
    </w:p>
    <w:p>
      <w:r>
        <w:t>.) ,* ? ** I :2* 92 -, **,@2B*-) *,2- ,*.,2E-;*,*92I:2922920 2:*2,-*02,I:2*:*2**-22-- *;,*9*229) *, ()</w:t>
      </w:r>
    </w:p>
    <w:p>
      <w:r>
        <w:t>=* -, 2 9 =222 -,*0 9.4)+# 2L;22=222!!9-.(/$(</w:t>
      </w:r>
    </w:p>
    <w:p>
      <w:r>
        <w:t>!'+N)#A)(2)2,*-2229(! ,-.(/%+ +('7)</w:t>
      </w:r>
    </w:p>
    <w:p>
      <w:r>
        <w:t>,,22 - 2 22 *;2 *@- 4!''!!&amp;#&amp;N,)!&amp;%(702*;2,5;92; --:2@2) !)</w:t>
      </w:r>
    </w:p>
    <w:p>
      <w:r>
        <w:t>D 2 , 2;B -I 0 ,220 2;B@2B92-B2-4)!&amp;)(N(#!!L 2;2225+,-.(/&amp;/O?0?&amp;$()!(0 &lt;('% #!7) A)</w:t>
      </w:r>
    </w:p>
    <w:p>
      <w:r>
        <w:t>L2*22*092-B2-;**9*D2, 2 +' C-"D0 I 22 0 22</w:t>
      </w:r>
    </w:p>
    <w:p>
      <w:r>
        <w:t>$"# "!$%&amp;"!''$ 922.22*@9.L2$2*(L 5;2225(A9-.(/#!4 ?&amp;$()((N &lt; (!( (!&amp;0 (//+ ##$7) ? L2* + -H- 2,220 2;B,922IL92-B2-0 2*,,2. 2,2-22;**92)</w:t>
      </w:r>
    </w:p>
    <w:p>
      <w:r>
        <w:t>?=2,2.@**-25LB592E L2*2L2*0*,-92-B2-2*+E !'C-"D2,;92*I2=2@22-,92- L2(#2*!!5-,D4 &lt;(!!A&amp;0(//&amp;&amp;AA0 2)(0,)&amp;A&amp;70*92,2254 &lt;(!A('#0 (//&amp;&amp;!+02)!.0,,)&amp;!% &amp;!/*@)2)7)</w:t>
      </w:r>
    </w:p>
    <w:p>
      <w:r>
        <w:t>*,- !( E !$ C-"D 20 I E 20 -G 2-,2I5;;**2,-2L2(#2*! (5 ,D N L2* 2 @2 2, LB-2 2 L,50 2 ,92 2.- 2 IL2 L*2 , , E L2*2 L 2*) B- 2 2ILB,2-=;L-222E2 ,-224 &lt;(!#$%2)!,)+(7)</w:t>
      </w:r>
    </w:p>
    <w:p>
      <w:r>
        <w:t>9D0 *,-!+C-"D,P,22, 2.2;2,-220@-2@B,2,9=2@2 LB592B@L-.2209;92*-2 ; IL2 ,9I) 2 0 =2, 25 I --2922;25L5;@- 4)(#)A2))/'D)!N &lt;(!A('#0(//&amp;&amp;!+0 2)!0,)&amp;A(*@)2)N &lt;(!AA&amp;02)(0,,)$' $(0?(//&amp;,,) +!&amp; +!%N )(#=2(//%7)</w:t>
      </w:r>
    </w:p>
    <w:p>
      <w:r>
        <w:t>2,22,,,2.I22222 @9. I ** @2@ 2 . -92) L;20 @@0 -250 L *2* 2 @92I,2.L*;2*2-=22.4 &lt;((/. (+#N?(//A,)+A+N &lt;((%(/'N('%.#&amp;N('$.+(7)</w:t>
      </w:r>
    </w:p>
    <w:p>
      <w:r>
        <w:t>L,50 *,- 92 2*0 - *0**&amp;'C-"D0,5*2-;*2*) $) L2(&amp;2*(,22L*-22-- 2B-2I2***=E@2L.=L2 BI2,*5)</w:t>
      </w:r>
    </w:p>
    <w:p>
      <w:r>
        <w:t>+"# "!$%&amp;"!''$</w:t>
      </w:r>
    </w:p>
    <w:p>
      <w:r>
        <w:t>22*2*L,50G,;*- 2,-22L*L-2G,2@2!$F !''A) +)</w:t>
      </w:r>
    </w:p>
    <w:p>
      <w:r>
        <w:t>@2BE2B-2*202L*-22--*; 2B-20L2*,2*22I2*D,,E;2@0-, :B22 2-, :B5 920 -92 ** 0,B2-2**2292;**@, 5;22)</w:t>
      </w:r>
    </w:p>
    <w:p>
      <w:r>
        <w:t>220*,2.2,@2*;*02.-222@ ,I@2-*22? 02,22,- ,0,-222@0-I:2,-2 922;9) #)</w:t>
      </w:r>
    </w:p>
    <w:p>
      <w:r>
        <w:t>25--@*0=*)?0I2-.0 -*B@2I2L*59EK&lt;A'') 4)%&amp; 7) - *,. * /01&amp;" 2 *9.2=*#*-.!''$,123333333333 *2292-.292;2!#9-.!''$ 22,-2,2B-2N 1&amp;'2 =N -ED;*--K&lt;A'') N 2 I0 @-*- B 2 /&amp; 29 2 @** L;22 =2220,*H,H,*0,922-222@0 =52@220,92.@**N-*-2 2 22I 20 -2@ -G ,9 , 2; -2N22H*2B-,2-2 2. @**0 (''' ($N ,* H ,25 ,2 029I*---G,9029H=2EL92N --2I ,* H E 12 3333333333 22 IL 92 -.292;2EL@@2@**E)</w:t>
      </w:r>
    </w:p>
    <w:p>
      <w:r>
        <w:t>#"# "!$%&amp;"!''$ ?2*;61-9G0,*2011)GD50D*20=;) -2.-222@6 ;@@25 =26</w:t>
      </w:r>
    </w:p>
    <w:p>
      <w:r>
        <w:t>)2 ?2;2</w:t>
      </w:r>
    </w:p>
    <w:p>
      <w:r>
        <w:t>92 ,*26</w:t>
      </w:r>
    </w:p>
    <w:p>
      <w:r>
        <w:t>)9G</w:t>
      </w:r>
    </w:p>
    <w:p>
      <w:r>
        <w:t>,2@-H**--2I*B,2)</w:t>
      </w:r>
    </w:p>
    <w:p>
      <w:r>
        <w:t>590</w:t>
      </w:r>
    </w:p>
    <w:p>
      <w:r>
        <w:t>;@@256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