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ATA/809/2005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https://mcp.opencaselaw.ch/entscheid/ge_gerichte_ATA_809_2005</w:t>
      </w:r>
    </w:p>
    <w:p>
      <w:r>
        <w:t>FR: GE_GERICHTE ATA/809/2005 du 29 novembre 2005</w:t>
      </w:r>
    </w:p>
    <w:p>
      <w:r>
        <w:t>IT: GE_GERICHTE ATA/809/2005 del 29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#$"%&amp;&amp;&amp;&amp;&amp;&amp;&amp;&amp;&amp;&amp;</w:t>
      </w:r>
    </w:p>
    <w:p>
      <w:r>
        <w:t>'(%) **</w:t>
      </w:r>
    </w:p>
    <w:p>
      <w:r>
        <w:t>!"# "$%&amp;"!&amp;&amp;' ) ()</w:t>
      </w:r>
    </w:p>
    <w:p>
      <w:r>
        <w:t>*+ ,,,,,,,,,,- + + . (/0&amp;- ++. +.1+23.4.11+5+ .61 ++ 3 +781 4++ 7.+ 6+ 3+9+.+) !) ) (0 .1: !&amp;&amp;$- . 4816- 3+.. +6. 317;.17+99+13 ? 3 @- A 1 2 + .+ 66. 2+. 11+1+++ 91++11I++=+ 7&gt;?* D@)</w:t>
      </w:r>
    </w:p>
    <w:p>
      <w:r>
        <w:t>) !01+!&amp;&amp;%-*),,,,,,,,,,.++1?9+ +17+2+.71:K+1)&gt;-++7H 7 9+ 7.+ 7&gt; 9+ +1:.) 3; 9+ 7 3..1 6+:71++)</w:t>
      </w:r>
    </w:p>
    <w:p>
      <w:r>
        <w:t>3L7+6..=+ 7&gt;?347+@H7+(71:!&amp;&amp;%) %)</w:t>
      </w:r>
    </w:p>
    <w:p>
      <w:r>
        <w:t>.++ (' : !&amp;&amp;%- 347+ + (71 :!&amp;&amp;%H4++1++13A+-1+ (71:!&amp;&amp;%-+9++HLM!IN&amp;/-/'71+7+- +.7 9+ 7;. ;- ..1+A7+#E!&amp;&amp;').+.. .7.1+H+)</w:t>
      </w:r>
    </w:p>
    <w:p>
      <w:r>
        <w:t>*) ,,,,,,,,,, 3 7 7+ 3:9+) H 347+- + 9. ' 71: !&amp;&amp;' 2- ++ 6..- .+++ 7 C 1+ 9 I17+ 9 ++ 1++3+O 7++- !&amp;&amp;% 7)($%# ($'%-7.+17)($%/@)3+(!)9+H.9+ ;&gt;1 7 6.. .+. + =) * L- +? ) M)</w:t>
      </w:r>
    </w:p>
    <w:p>
      <w:r>
        <w:t>")* L-+11+++ 1.)-P+4!&amp;&amp;'-7)!0()/(N5)LQ-BU6 D4S+B+4 H 7+) 77 + += "#%$"!&amp;&amp;! !N C9+ !&amp;&amp;%- +) !:5 ) * "*) L</w:t>
      </w:r>
    </w:p>
    <w:p>
      <w:r>
        <w:t>- 7) +)- 7)($'!@) %)</w:t>
      </w:r>
    </w:p>
    <w:p>
      <w:r>
        <w:t>37&gt;- +: 1+++ 2+-3++1.7+: 1+++ .3717.4+:-+1++:)</w:t>
      </w:r>
    </w:p>
    <w:p>
      <w:r>
        <w:t>&gt; - +: 1+++ 77+.A74 -C.)</w:t>
      </w:r>
    </w:p>
    <w:p>
      <w:r>
        <w:t>++6.117F=)#N 5)(&amp; &gt;61 -*1L+-*)4.+-*1- C6) 1+:1+++ C+C)?</w:t>
      </w:r>
    </w:p>
    <w:p>
      <w:r>
        <w:t>*)+</w:t>
      </w:r>
    </w:p>
    <w:p>
      <w:r>
        <w:t>9+ 7.+?</w:t>
      </w:r>
    </w:p>
    <w:p>
      <w:r>
        <w:t>)9;</w:t>
      </w:r>
    </w:p>
    <w:p>
      <w:r>
        <w:t>#"# "$%&amp;"!&amp;&amp;' 7+ 9-</w:t>
      </w:r>
    </w:p>
    <w:p>
      <w:r>
        <w:t>6 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