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ATA/805/2005 vom 29. November 2005</w:t>
      </w:r>
    </w:p>
    <w:p>
      <w:r>
        <w:t>GE Cour de justice, 2005-11-29, DE</w:t>
      </w:r>
    </w:p>
    <w:p>
      <w:r>
        <w:rPr>
          <w:b/>
        </w:rPr>
        <w:t xml:space="preserve">Quelle: </w:t>
      </w:r>
      <w:r>
        <w:t>https://mcp.opencaselaw.ch/entscheid/ge_gerichte_ATA_805_2005</w:t>
      </w:r>
    </w:p>
    <w:p>
      <w:r>
        <w:t>FR: GE_GERICHTE ATA/805/2005 du 29 novembre 2005</w:t>
      </w:r>
    </w:p>
    <w:p>
      <w:r>
        <w:t>IT: GE_GERICHTE ATA/805/2005 del 29 novembre 2005</w:t>
      </w:r>
    </w:p>
    <w:p>
      <w:pPr>
        <w:pStyle w:val="Heading2"/>
      </w:pPr>
      <w:r>
        <w:t>Volltext</w:t>
      </w:r>
    </w:p>
    <w:p>
      <w:r>
        <w:t>!" #$</w:t>
      </w:r>
    </w:p>
    <w:p>
      <w:r>
        <w:t>%%&amp;"%'($&amp;"")%*("+ !" #"$%&amp;</w:t>
      </w:r>
    </w:p>
    <w:p>
      <w:r>
        <w:t>&amp;</w:t>
      </w:r>
    </w:p>
    <w:p>
      <w:r>
        <w:t>,-.</w:t>
      </w:r>
    </w:p>
    <w:p>
      <w:r>
        <w:t>'()*' )((++)(++,</w:t>
      </w:r>
    </w:p>
    <w:p>
      <w:r>
        <w:t>-.</w:t>
      </w:r>
    </w:p>
    <w:p>
      <w:r>
        <w:t>!"'" /0"&amp; &amp;&amp;" " &amp;(-1*$(234 (254&amp;66". "7$8 9 &amp; -+:*126(9" 8&amp;0; 80" "&amp;. (.</w:t>
      </w:r>
    </w:p>
    <w:p>
      <w:r>
        <w:t>(, 9%" (++4$ !!. /0"$ ""? &gt;" 8 % !.&amp;/ $ &amp; ?" %" 8&gt;" @"'7A %"B 0% "&amp;$ " &amp;/" " &amp; 9"" "9 %"&gt; &amp;% 1,&amp;(254. 9" $"%" ; 9 (++1 (+-+ = " $?:":%" : 6&amp;C9". 4. . ?D &amp;6" &amp; %" "%6 8/&gt; %&amp;&amp; " %"&gt; &amp; (254 &amp;" ?$ 6&gt;9&amp; "%" @&amp;" 6&amp;C,1E% " F " 8"""67 8 - GH "I.</w:t>
      </w:r>
    </w:p>
    <w:p>
      <w:r>
        <w:t>0.</w:t>
      </w:r>
    </w:p>
    <w:p>
      <w:r>
        <w:t>(;" (++4$!.&amp;/ &amp;9"6?8=&amp;" "&amp; " = ?/ '"&amp;%" D &amp;"&amp;66 &amp;" .</w:t>
      </w:r>
    </w:p>
    <w:p>
      <w:r>
        <w:t>. ?D $!!./0"&amp; " "&amp;-&amp; &amp;0(++4.</w:t>
      </w:r>
    </w:p>
    <w:p>
      <w:r>
        <w:t>!!./0"&amp; &amp;"&gt;?8"%" /" (+++. " &amp;"$96"C" 96&gt;$&amp;"$6 &amp;0 9 " 79"0"&amp;&amp;076"&gt; %"&gt;.$ " " " 0.?D &amp; " ,, 6C -+$ /. ,.</w:t>
      </w:r>
    </w:p>
    <w:p>
      <w:r>
        <w:t>&amp;" "2&amp;%60(++4$!!./0"&amp; &amp; G?&amp;09""8= &amp;" "&amp;&amp;&amp; "&amp; %"$8&gt;" 8&amp;" "&amp;I.</w:t>
      </w:r>
    </w:p>
    <w:p>
      <w:r>
        <w:t>$ &amp;66""&amp; %" &amp;" "&amp; " &amp;60 :6 &amp;%=$ " &amp;&amp;&gt;" " = "?</w:t>
      </w:r>
    </w:p>
    <w:p>
      <w:r>
        <w:t>'4)*' )((++)(++, &gt;"6 "'"$K9&amp; "&amp;9&amp; "%" 99 &gt;K."% "6 : " "6 &amp;6 "0 % " "6 .</w:t>
      </w:r>
    </w:p>
    <w:p>
      <w:r>
        <w:t>&amp; "&amp; " """6&amp;"0.</w:t>
      </w:r>
    </w:p>
    <w:p>
      <w:r>
        <w:t>!!. /0" "" %" &amp;" &amp;" "&amp; 9" &amp;" 9"" "9%"&gt; . 1.</w:t>
      </w:r>
    </w:p>
    <w:p>
      <w:r>
        <w:t>%"&amp;"" (*&amp;%60(++48%"%"&gt;&amp;&amp;&gt;". * 60 (++4$ " &amp;9"6 ? &amp; (254 " 0" &amp;" L&amp;" 0 &amp;$ " (++-. " 9"" &amp;66 =L&amp;&gt;"6 9"" "9$ ?" "&gt;"9"" ? 6&amp;%6 &amp; " 8"6"?" "" 6 "9$ ? "/ 8/6 $&amp;0&amp; .8 " %""0. 8 $6&gt;6 ""8 " "&amp; 0"" "66" . &gt; " L&amp; %" "&amp; &gt;"&amp; " 8"" &amp;"L&amp;" 0.#" " 99 "%6 L"$8 %" "&amp; " 6D6 " "? "% &amp;'&amp; &amp; " 8" 0"" . 7&gt; &gt;$ 6 &amp; "% ? &amp; "&gt;99"6 " 8%" "&amp;&gt;8" 0"" . " ;&amp;" L&amp;" 0. 2.</w:t>
      </w:r>
    </w:p>
    <w:p>
      <w:r>
        <w:t>""&amp;-&amp; &amp;0(++,$%"&amp; &amp;C %&amp;&amp; "9"" "9$6""?6 &amp; 9--$" 0 6&amp;" =&amp; &gt;.8&gt;"" &amp;" %".</w:t>
      </w:r>
    </w:p>
    <w:p>
      <w:r>
        <w:t>8 &amp;" "&amp; " 9 &amp; &amp;$ &amp;" (5 $ "6" &amp;" %"$ &amp; " ? %"&gt; &amp;"6" " %"&amp;,+0:%". 3.</w:t>
      </w:r>
    </w:p>
    <w:p>
      <w:r>
        <w:t>&amp; (3&amp; &amp;0(++,$!!./0"&amp; &amp;&amp; ""&amp;7"06"" "9&amp;&amp; "&amp;"= "&amp;67 9" " .</w:t>
      </w:r>
    </w:p>
    <w:p>
      <w:r>
        <w:t>&amp; "6 =&gt;%"$"8%" ;6"&amp;" &amp; (254 &amp;66 &amp;" 6D6 8" %" &amp;;&amp; 6" ? 8&amp;" "&amp; '" " 0&amp;. &amp; " %" &amp;66""&amp;$ 6D6 ? 8%" %" &gt;&amp;&amp;&gt;"$ &amp;=6&amp;"" 0"" 9" ?</w:t>
      </w:r>
    </w:p>
    <w:p>
      <w:r>
        <w:t>',)*' )((++)(++, " L&amp;" 0" &amp;"9="&amp;.&amp;" /9 9"" "9 %"&gt; " &amp;(254$&amp;" &amp; &amp; ,+$% &amp;"&amp;% " :"% "6 " 9&amp; "&amp;6 " 6:&gt; 9% :&gt;" (3;"(++(@M '!(42B &amp;7&gt;6 :" "&amp;4+&amp; &amp;0(++(@ M'!(42.+-B. *.</w:t>
      </w:r>
    </w:p>
    <w:p>
      <w:r>
        <w:t>(1 &amp;%60 (++,$ %" &amp; ; &amp; 6 &gt;&amp;0 8 -GH "I.&amp;9&amp;66 &amp;" 9$&amp;%" D " %" "&amp; .</w:t>
      </w:r>
    </w:p>
    <w:p>
      <w:r>
        <w:t>87$&amp; %" 0"&amp;-&amp; &amp;0(++4?8" %" " "9" " 9" 09"" 8 "6 " &amp; " " &amp;" ". 5.</w:t>
      </w:r>
    </w:p>
    <w:p>
      <w:r>
        <w:t>"06"" "9&amp; &gt;&amp; ? "" 0 &amp;(254$&amp;/6" % $%"&gt;%" /.</w:t>
      </w:r>
    </w:p>
    <w:p>
      <w:r>
        <w:t>&amp; " &amp;076 &amp;"9="&amp; &amp; &amp; $ 8"% "6 " &amp;" &gt;&amp;&amp;&gt; &amp; 87%" &amp; " &amp;6D6?" 6 ? 8" %" &amp; "0 "&amp; ?8" &amp;"" " &amp; $ " 8" 6&amp;C899 8"% "6 "&amp; .</w:t>
      </w:r>
    </w:p>
    <w:p>
      <w:r>
        <w:t>6&amp; % "$ ;&gt; &gt; &amp; ? " 8 "" $ "&amp; &amp; ? " 8 =%" %&amp; " .</w:t>
      </w:r>
    </w:p>
    <w:p>
      <w:r>
        <w:t>6 &amp; $" &amp;%6 = /&amp; &amp;$ &amp;" %"6006 %" 8&gt;" /&gt;"$ &amp; =6"8 " 6"8" " &amp;"&amp;&amp; .</w:t>
      </w:r>
    </w:p>
    <w:p>
      <w:r>
        <w:t>'1)*' )((++)(++,</w:t>
      </w:r>
    </w:p>
    <w:p>
      <w:r>
        <w:t>"&amp; &amp;&amp;0% "&amp;$ "%6 -( -,9%" (++1$ &amp;6 &amp;7'%0 &amp; ?" %" . -+.</w:t>
      </w:r>
    </w:p>
    <w:p>
      <w:r>
        <w:t>7 "% 8&gt;6 $ " &amp;% &amp; &amp;$ 8 &amp; 8"&gt;" /&gt;"$ ? &amp;" $ / $ 8;&amp;"!.MO&amp;"!""$/9 "&amp;%" " P&amp;&amp;&gt;" "&amp; 9 C$ " C ""? 8%&amp;" "&amp; " "&amp;;"""((&amp;%60-5,-' ' (+1F .24.-" .&amp;"&amp;6"" "%-( 60-5*1' ' 1-+B. (.</w:t>
      </w:r>
    </w:p>
    <w:p>
      <w:r>
        <w:t>"-;%"(++,$: "22&amp;"9:&gt;" (5%"-55*@ '#5-+.-B" &amp;" &amp;"0"" &amp;&amp;9 "&amp; &amp; "&amp;%"&amp;%" " :&amp; &amp;"&amp; "0 "&amp;$?"% D %;?: / ?: 6 "0 ;?: (+--$ " &amp; "0 "&amp; $7%&gt;$&gt;/ 66 : &gt;$&amp;:"% $6&amp; &amp; "0 "&amp;:% &amp; .</w:t>
      </w:r>
    </w:p>
    <w:p>
      <w:r>
        <w:t>&amp;" &amp;0: "3.</w:t>
      </w:r>
    </w:p>
    <w:p>
      <w:r>
        <w:t>'2)*' )((++)(++,</w:t>
      </w:r>
    </w:p>
    <w:p>
      <w:r>
        <w:t>"&amp;" "&amp;$&amp; " %&amp;"$ &amp;% " :"% "6 " 9&amp; "&amp;6 @! ( 42B " " 6 :&gt; " &amp;" &amp;66 " " &gt;%&amp;" : &gt; &gt; "&amp; " "&amp;&amp;&amp;6"?.</w:t>
      </w:r>
    </w:p>
    <w:p>
      <w:r>
        <w:t>" 6 :&gt; 9"&gt; K:" "&amp; : "6 %&amp;&amp; " %"&gt; " %" "&amp; $6&amp;C " " "&amp; "&amp; -+K@ .4.-/.(&amp;"B.</w:t>
      </w:r>
    </w:p>
    <w:p>
      <w:r>
        <w:t>&amp; 6"":&amp;" &amp;" "? "'" 9" :"6&amp; 9&gt;&amp; "&amp; @ .(.(" B $%"&amp; &amp;C&amp; "0 "&amp; " :/&gt;%&amp;&amp; "9"" "9&amp; 9--.&amp;" %/? ""$&amp;" $ " &amp;" "$ &amp;" 6"" &amp;(254&amp;66"$&amp; ?%"98 &amp;" "&amp;8/&gt;9"" "9%"&gt;$ &amp; &amp;&amp;" $ "("( -+ 7&gt;6 &gt;%&amp;"8" "&amp;&amp;"%" " (1;" (++-@! (1+.+-B$&gt; &amp; MO&amp;" !""$ ?" &amp;&amp; 8;&amp;""" &amp; "" .</w:t>
      </w:r>
    </w:p>
    <w:p>
      <w:r>
        <w:t>SSSSS</w:t>
      </w:r>
    </w:p>
    <w:p>
      <w:r>
        <w:t>'3)*' )((++)(++, $</w:t>
      </w:r>
    </w:p>
    <w:p>
      <w:r>
        <w:t>01(2" 3 %0&amp;" ; (3&amp; &amp;0(++,!"'" /0"&amp; ""&amp;%":&gt;" -&amp; &amp;0(++,F 4"5(1(!1 )3 &amp;&amp;= "F &amp;9" &amp;$ &amp;9 " /&gt;"$ !.MO&amp;"!""$/9 "&amp;%" " P&amp;&amp;&gt;" "&amp;9 C?&amp;&amp; 8;&amp;""" &amp; "" F " ?6""&amp;8= ""% A -. &amp;"&amp;"F (. &amp;$""$ ?"" " "T 0. 0"" %"&gt;?"" " "T 1. 6" " &amp;" &amp; &amp; &amp;" F 2. M" &amp; &amp;0% "&amp; "F 3. &amp; " F %&amp; 9"&amp;;?8 9&amp;F " ?$ &amp;9&amp;66 = " 53 "% &amp;" 9 :&amp;&gt;" "&amp; ;"""$ D D &amp; $%&amp;"&amp;&amp;" 6"" "9$ "=;&amp;7&amp; "9" "&amp;$% "09F66&amp;"&amp; &amp;" ""? &amp;"&amp;$ 6&amp; "9 6&amp;C % &amp; "&gt;</w:t>
      </w:r>
    </w:p>
    <w:p>
      <w:r>
        <w:t>'*)*' )((++)(++, &amp; &amp;&amp;6 "F"&amp;" D &amp;"=6"6&amp;" "0 9$ -+++ -, F D "7 &amp;"&amp; &amp; $"%&amp;?&amp;666&amp;C%$&amp;"% D ;&amp;" " . #"&gt; A !6 &amp;%C$ " $ !. C/7$ !6 N"$ !. /"$ !6&amp;$;&gt;. &amp;6"06"" "9A &gt;99"7';" ;.A</w:t>
      </w:r>
    </w:p>
    <w:p>
      <w:r>
        <w:t>!.&amp;&amp;"</w:t>
      </w:r>
    </w:p>
    <w:p>
      <w:r>
        <w:t>%"'" A</w:t>
      </w:r>
    </w:p>
    <w:p>
      <w:r>
        <w:t>.&amp;%C</w:t>
      </w:r>
    </w:p>
    <w:p>
      <w:r>
        <w:t>&amp;"&amp;9&amp;6 ""&amp; &amp;66"?= ".</w:t>
      </w:r>
    </w:p>
    <w:p>
      <w:r>
        <w:t>7%$</w:t>
      </w:r>
    </w:p>
    <w:p>
      <w:r>
        <w:t>&gt;99"7A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