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ATA/801/2004 vom 19. Oktober 2004</w:t>
      </w:r>
    </w:p>
    <w:p>
      <w:r>
        <w:t>GE Cour de justice, 2004-10-19, DE</w:t>
      </w:r>
    </w:p>
    <w:p>
      <w:r>
        <w:rPr>
          <w:b/>
        </w:rPr>
        <w:t xml:space="preserve">Quelle: </w:t>
      </w:r>
      <w:r>
        <w:t>https://mcp.opencaselaw.ch/entscheid/ge_gerichte_ATA_801_2004</w:t>
      </w:r>
    </w:p>
    <w:p>
      <w:r>
        <w:t>FR: GE_GERICHTE ATA/801/2004 du 19 octobre 2004</w:t>
      </w:r>
    </w:p>
    <w:p>
      <w:r>
        <w:t>IT: GE_GERICHTE ATA/801/2004 del 19 ottobre 2004</w:t>
      </w:r>
    </w:p>
    <w:p>
      <w:pPr>
        <w:pStyle w:val="Heading2"/>
      </w:pPr>
      <w:r>
        <w:t>Regeste</w:t>
      </w:r>
    </w:p>
    <w:p>
      <w:r>
        <w:t>Résumé: Le marché litigieux dès lors qu'il vise à la fois la conception et la réalisation des pavillons de la rade porte donc à la fois sur des services (création par l'architecte) et sur des ouvrages (production par l'entreprise). Cette combinaison doit être qualifiée de marché d'ouvrage dont la valeur est déterminée pour l'addition de la valeur des services et de celle des travaux. En l'espèce, le seuil de CHF 9'575'000.- prévu par l'AIMP n'est pas atteint. Recours irrecevable.</w:t>
      </w:r>
    </w:p>
    <w:p>
      <w:pPr>
        <w:pStyle w:val="Heading2"/>
      </w:pPr>
      <w:r>
        <w:t>Volltext</w:t>
      </w:r>
    </w:p>
    <w:p>
      <w:r>
        <w:t>!</w:t>
      </w:r>
    </w:p>
    <w:p>
      <w:r>
        <w:t>"#$! % !"#$%&amp; &amp; &amp;&amp; &amp;&amp; &amp;</w:t>
      </w:r>
    </w:p>
    <w:p>
      <w:r>
        <w:t>"'()" (*+))(',,+ &amp; *-</w:t>
      </w:r>
    </w:p>
    <w:p>
      <w:r>
        <w:t>.&amp;/# 0#1232/&amp;0&amp;4# 5#4# &amp; 6%0 #6 4&amp;3# 3&amp;#&amp;$#6% 0 # 1 # &amp;37 #8- &amp;# 0## #8 &amp; # ',,*$ &amp;3&amp; #&amp; % 2 6%$ 4&amp; %# # %##0#54 #&amp;$&amp; #&amp;% 4$&amp;8#&amp; - '-</w:t>
      </w:r>
    </w:p>
    <w:p>
      <w:r>
        <w:t>&amp; 9 $ &amp; 0 2 6 &amp; #&amp; # #&amp; %#&amp; % 0&amp;3 #&amp;#- :-</w:t>
      </w:r>
    </w:p>
    <w:p>
      <w:r>
        <w:t>#$ # 6% 3# 2&amp;88 ; *) &amp;%03',,:&amp; 2 #3 #&amp;20 $&amp;0 /2 # #&amp;$ 1 4&amp; ##### &amp;0&amp; 2 #4 (&amp; /# &amp; #&amp; 2&amp; #&amp; / #%$ 2 # &amp;# #&amp;%#&amp;-</w:t>
      </w:r>
    </w:p>
    <w:p>
      <w:r>
        <w:t>22&amp;88 # &amp;0#12&amp;# &amp;0/3# ;:?,,,?,,,-"&gt;-&amp;# # %# @ &amp;% *'03',,: 2%&amp;#/# /4 # %10#"7%#',,+-</w:t>
      </w:r>
    </w:p>
    <w:p>
      <w:r>
        <w:t>8#$%&amp;# #&amp;#30## #8 # ##5- +-</w:t>
      </w:r>
    </w:p>
    <w:p>
      <w:r>
        <w:t># 3# #&amp;$5#A4&amp;#####&amp; #%# 1&amp;&amp;# &amp; B640 /#/4 *+7%#',,+- #"# %&amp;C# # 7C &amp;64 29 &amp;0&amp; 2 &amp;A# 003$ &amp; /# &amp; 3# &amp; #4 # #-</w:t>
      </w:r>
    </w:p>
    <w:p>
      <w:r>
        <w:t>&amp;7 $ 05 %# @ &amp;00 ##%#0 % &amp;6429 &amp;'+ 'D0',,+- D-</w:t>
      </w:r>
    </w:p>
    <w:p>
      <w:r>
        <w:t>'E 0 ',,+$ &amp;64 29 &amp; &amp; - 9 &amp;7 2 # /F # !&amp;# -$ /# $ 4# &amp; % - /# .1 $ #G-.1$1- E-</w:t>
      </w:r>
    </w:p>
    <w:p>
      <w:r>
        <w:t>&amp;# ' %# ',,+$ # &amp;64 29 1 /5 &amp; 90# &amp; # #8&amp;0 52# %#</w:t>
      </w:r>
    </w:p>
    <w:p>
      <w:r>
        <w:t>":()" (*+))(',,+ &amp;000H 2&amp;%4&amp;8#0 2 &amp;00 #9 9# -</w:t>
      </w:r>
    </w:p>
    <w:p>
      <w:r>
        <w:t>0 2 6 3#)%#',,+ 5&amp; ##0 #36%- )-</w:t>
      </w:r>
    </w:p>
    <w:p>
      <w:r>
        <w:t>0@0 0$G- !--&amp; B//#/4 0 2 &amp;00 #-</w:t>
      </w:r>
    </w:p>
    <w:p>
      <w:r>
        <w:t>9# # #%# 1 &amp;00 % &amp;64*I0#',,+- I-</w:t>
      </w:r>
    </w:p>
    <w:p>
      <w:r>
        <w:t>0@07&amp;$&amp;6429 90#9&amp;7 20#6 #%-.24# &amp;7 !--$#%5&amp;30 #5 2%# &amp;%&amp; #8# -%#&amp;&amp;&amp;%# 8#3 04&amp;# #&amp; 2 %## # # &amp;80- &amp;7 G-$ &amp;64 &amp; 5 &amp; &amp; /# 9 0&amp;00 #%# 8&amp;5# &amp; -</w:t>
      </w:r>
    </w:p>
    <w:p>
      <w:r>
        <w:t>2#0# 0&amp;# 9 3 #&amp;$ &amp;64 &amp;00 0H 2&amp;%4&amp;8#2 # #&amp;%#&amp;1G--</w:t>
      </w:r>
    </w:p>
    <w:p>
      <w:r>
        <w:t>9# &amp; #8&amp;0&amp;#*7#',,+-&amp; B&amp; &amp;64 3#7&amp;#&amp;*I0#',,+- J-</w:t>
      </w:r>
    </w:p>
    <w:p>
      <w:r>
        <w:t>!--&amp; )7#',,+1#6%- %##8&amp;0# $&amp; 00 8# 5&amp;&amp; 2%# 0# 2 05 9#4 /# /4- $ &amp;# #&amp; 25# 9&amp; 2%# $/5/# /4C 0#1252 &amp;# 0%#8#2# # #- /5 5# %# B &amp;#4 &amp;$ 0#8 0 #88 - #$#6%2 # &amp;# 2740 3G--</w:t>
      </w:r>
    </w:p>
    <w:p>
      <w:r>
        <w:t>.##6%%# &amp;#5 *7#',,+&amp; # # ##&amp; 27# #&amp;$ &amp; # 8# # 0/ &amp;00 &amp; 0 #30## #8-</w:t>
      </w:r>
    </w:p>
    <w:p>
      <w:r>
        <w:t>&amp;# ) 7# ',,+ # #4 !- -$ - /# --- *,-</w:t>
      </w:r>
    </w:p>
    <w:p>
      <w:r>
        <w:t>&amp;# 0## #8 /4 0 2040 $ &amp; #&amp; %&amp;##&amp;1!-- ':7#',,+- *7#',,+&amp; # # ##&amp;-##&amp;27# #&amp;# # #0 -</w:t>
      </w:r>
    </w:p>
    <w:p>
      <w:r>
        <w:t>"+()" (*+))(',,+</w:t>
      </w:r>
    </w:p>
    <w:p>
      <w:r>
        <w:t>2 &amp;# &amp; / 4#8 5 !- - %# %&amp;- &amp; 8B&amp;$ # # #8$ # # K @ &amp;% 1 2#&amp;C &amp;# 1#4 #&amp;939 -</w:t>
      </w:r>
    </w:p>
    <w:p>
      <w:r>
        <w:t>&amp; $%#2 !2 # $%&amp;#&amp;2 # &amp;% - **-</w:t>
      </w:r>
    </w:p>
    <w:p>
      <w:r>
        <w:t>##&amp;:,7#',,+$&amp;#0## #8#6%$ 8&amp; &amp;00 #&amp;&amp;6429 $#&amp;8#4&amp; ##### G-# #&amp;%#&amp;% $&amp;% 2 #&amp;# %9#&amp;#0##- *'-</w:t>
      </w:r>
    </w:p>
    <w:p>
      <w:r>
        <w:t>!--&amp;6#30## #8J7# ',,+-# &amp; 2 # 4#8 &amp; ) 7# ',,+ &amp;# 0## #8- 3 $ 24# 9 &amp; 2%# - 2&amp;#&amp;9#60/$/#/40#99 &amp; 2 # 033-</w:t>
      </w:r>
    </w:p>
    <w:p>
      <w:r>
        <w:t>&amp; &amp; 15 #3&amp;&amp;2 #&amp;##&amp; 27# #&amp;:,7#',,+- *:-</w:t>
      </w:r>
    </w:p>
    <w:p>
      <w:r>
        <w:t>&amp; 5 &amp; 2%# &amp;1 # 312&amp; &amp;# 288 #8$ #0 5 #3 &amp;%# &amp; #"# 2&amp;88#$ 74 4 #%# &amp;# 0## #8 # 6% 1 29#0 &amp;#3## % 2&amp; 288 #8- 2# #0 # #%# 1 #4 &amp; % 27# # 7521 5 &amp;# &amp; 5 #&amp;288 #8- *+-</w:t>
      </w:r>
    </w:p>
    <w:p>
      <w:r>
        <w:t># ':7# ',,+$&amp;#0## #8&amp;0 2 &amp;&amp;12&amp; &amp;#288 #8-</w:t>
      </w:r>
    </w:p>
    <w:p>
      <w:r>
        <w:t>&amp; # &amp;#%3$0/2 &amp;0#1 2 !$ % 0/ 1 74 2 #4 # % 2&amp;- *D-</w:t>
      </w:r>
    </w:p>
    <w:p>
      <w:r>
        <w:t># ')&amp;K ',,+$!--%&amp;40 8&amp;$&amp; 00 23 $2#4# # 0 #% #8&amp;0# 88 0#6 9#60 / &amp;0 # #&amp;-</w:t>
      </w:r>
    </w:p>
    <w:p>
      <w:r>
        <w:t>2 9#0&amp;#&amp;#6%&amp; 2#%3## &amp;$8 2 ##%2&amp;-</w:t>
      </w:r>
    </w:p>
    <w:p>
      <w:r>
        <w:t>&amp; &amp;## 2&amp; &amp;#288 #8- *E-</w:t>
      </w:r>
    </w:p>
    <w:p>
      <w:r>
        <w:t>&amp;#&amp; # 2&amp;88/9&amp; F</w:t>
      </w:r>
    </w:p>
    <w:p>
      <w:r>
        <w:t>"D()" (*+))(',,+</w:t>
      </w:r>
    </w:p>
    <w:p>
      <w:r>
        <w:t>- &amp;K &amp;7 &amp; 26%1&gt;;*?IJE?,,,-"$/&amp;&amp;#&amp; &amp;0#$&amp;''%#&amp;$#4 #5$#4 0&amp;3###129 #&amp; ##&amp;*,%#&amp;4#-</w:t>
      </w:r>
    </w:p>
    <w:p>
      <w:r>
        <w:t>3- #G-26%1&gt;;'?',,?,,,-"$&amp;&amp;0#/&amp;&amp;# 8# 2#8 $ 8&amp;# &amp; # # #$ 0&amp;3## 25#0 #- *)-</w:t>
      </w:r>
    </w:p>
    <w:p>
      <w:r>
        <w:t>*E 03',,+$&amp; #%# 129#05 #&amp; % # % 2 &amp; # &amp; 0/ 3# 'D &amp;%03*JJ+ ;:?ED,?,,,-" &amp;0 F &amp; #&amp;%#&amp; ;*?ID,?,,,-"=$## 5#0 # # #% ; I,,?,,,-"=$ 5#0 9 # ;:I:?,,,-"#3 0 #60/%#&amp;2 #) !M</w:t>
      </w:r>
    </w:p>
    <w:p>
      <w:r>
        <w:t>" &amp; 7##52%# 8&amp;0#%&amp;# -/# N 5## #8#50 /4040 9 #N ---$ #0##"/ M</w:t>
      </w:r>
    </w:p>
    <w:p>
      <w:r>
        <w:t>" ##&amp;:,7#',,+2%# &amp; #8#521#"0@0$129#&amp; 9 #$52#%# 0&amp;#0#&amp; - &amp; ' *- - 2 &amp;# &amp;0/3#'D&amp;%03*JJ+ %#4 J 03 *JJ) ;J?D)D?,,,-"&amp;&amp;%4 &gt;;:I:?,,,-"&amp;8&amp;# %# ; :?,,,?,,,-"$ 0&amp; &amp;0 &amp; #&amp; # #&amp; &amp;%#&amp;-&amp;8&amp;00 17# #3$ %#2 #022&amp;88$0#0&amp;C &amp;8888 #%0 4# ; *?IJE?,,,-" &amp; 2% #&amp; &amp; 1 27# # 1&gt;;:?ED,?,,,-"&amp;0#744-!@0#2&amp; # #0&amp; 52&amp; C7&amp; /&amp;&amp;#2/# &amp;0# 8&amp;/ *,1*DL# 0&amp; $2&amp; &amp;#2 ## &gt;;J?D)D?,,,-"%2 !- :-</w:t>
      </w:r>
    </w:p>
    <w:p>
      <w:r>
        <w:t>#$&amp;&amp;# @ #%3$ #3&amp;% ### #4$8 2#&amp;# #&amp; &amp;4&amp;40 ## #3 &amp;0 ;*2,,,-"0#1/4 &amp; - OOOOO</w:t>
      </w:r>
    </w:p>
    <w:p>
      <w:r>
        <w:t>")()" (*+))(',,+ ( )&amp;'* &amp; + ,-.-.!/!"F &amp;37 0288 #8M #%3 &amp; # 7 J 7# ',,+ !&amp;# - &amp; ##&amp;27# #&amp;#:,7#',,+#6%M 0 1/4&amp; 0&amp;0 &gt;;*2,,,-"M &amp;00#5 @ 1!"#$%&amp; &amp; $##5?1 #6%- .#4 F!-C/6$# $!0&amp;%C$&gt;#$!-/#$!0&amp;$74- &amp;0#3 0## #8F 488#6"7# 7-F</w:t>
      </w:r>
    </w:p>
    <w:p>
      <w:r>
        <w:t>!-&amp;&amp;#</w:t>
      </w:r>
    </w:p>
    <w:p>
      <w:r>
        <w:t># F</w:t>
      </w:r>
    </w:p>
    <w:p>
      <w:r>
        <w:t>;-C/6</w:t>
      </w:r>
    </w:p>
    <w:p>
      <w:r>
        <w:t>&amp;#&amp;8&amp;0 @ &amp;00#59 #-</w:t>
      </w:r>
    </w:p>
    <w:p>
      <w:r>
        <w:t>6%$</w:t>
      </w:r>
    </w:p>
    <w:p>
      <w:r>
        <w:t>488#6F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