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ATA/800/2005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https://mcp.opencaselaw.ch/entscheid/ge_gerichte_ATA_800_2005</w:t>
      </w:r>
    </w:p>
    <w:p>
      <w:r>
        <w:t>FR: GE_GERICHTE ATA/800/2005 du 22 novembre 2005</w:t>
      </w:r>
    </w:p>
    <w:p>
      <w:r>
        <w:t>IT: GE_GERICHTE ATA/800/2005 del 22 novembre 2005</w:t>
      </w:r>
    </w:p>
    <w:p>
      <w:pPr>
        <w:pStyle w:val="Heading2"/>
      </w:pPr>
      <w:r>
        <w:t>Regeste</w:t>
      </w:r>
    </w:p>
    <w:p>
      <w:r>
        <w:t>Résumé: Recevabilité du recours formé contre la décision de la Ville d'exercer son droit de préemption. L'intérêt public de la collectivité à acquérir une parcelle située en zone de développement propre à permettre la construction de logements sociaux présente un caractère prépondérant par rapport aux intérêts privés du recourant.</w:t>
      </w:r>
    </w:p>
    <w:p>
      <w:pPr>
        <w:pStyle w:val="Heading2"/>
      </w:pPr>
      <w:r>
        <w:t>Volltext</w:t>
      </w:r>
    </w:p>
    <w:p>
      <w:r>
        <w:t>!</w:t>
      </w:r>
    </w:p>
    <w:p>
      <w:r>
        <w:t>"#!$%&amp;&amp;&amp;&amp;&amp;&amp;&amp;&amp;&amp;&amp;</w:t>
      </w:r>
    </w:p>
    <w:p>
      <w:r>
        <w:t>'' '( '</w:t>
      </w:r>
    </w:p>
    <w:p>
      <w:r>
        <w:t>!"#$ "!##%"!&amp;&amp;' ' #(</w:t>
      </w:r>
    </w:p>
    <w:p>
      <w:r>
        <w:t>)* % +,- !&amp;&amp;./ )** , )0 12222222222 322222222222 )4))/ ,5* 6) 7(12222222222 322222222222/ + 8 6) 6( 12222222222/ 9)/ 5 :22222222222/ 0) '' ,, ;+/ )) *+55,$?-* 5*),; *0)) 5</w:t>
      </w:r>
    </w:p>
    <w:p>
      <w:r>
        <w:t>6@)/ A+</w:t>
      </w:r>
    </w:p>
    <w:p>
      <w:r>
        <w:t>222222222/ A+222222222 222222222( A 0 #$#$ ,!/ ,59-)),5?,A0%.,!( 5)=+**0)=*81BC!&amp;A&amp;&amp;&amp;( ( !(</w:t>
      </w:r>
    </w:p>
    <w:p>
      <w:r>
        <w:t>0,*, = A +/ ) )+)*/ %+,- !&amp;&amp;./ ) A ) ,)))0 ) ;+ 8 ) ))4 A) ) 0) ? ) *? 5*,5)54*5:22222222222( $(</w:t>
      </w:r>
    </w:p>
    <w:p>
      <w:r>
        <w:t>)? ! D *,- !&amp;&amp;./ ) ;+ )0,* 6( 6( 12222222222/ 5)+, )** , )0 12222222222322222222222)4))/4A)=) 5*,5)(0,*,8)?**?,5) ).*,-#%EEF .&amp;'G/)*)005)-))* 0)+),@( .(</w:t>
      </w:r>
    </w:p>
    <w:p>
      <w:r>
        <w:t>A &gt; + 4) ) E *,- !&amp;&amp;. + 5-+)5*)0);+)A-), ) ;+/ 6( 6( 12222222222 * A=) ) 5*,5));+(</w:t>
      </w:r>
    </w:p>
    <w:p>
      <w:r>
        <w:t>6(122222222220),*5))5)#.*,-!&amp;&amp;. ))4*4A)))) ,H,A),,-?,)= 4)+)?) *)5:22222222222(,5) , )) ) ),,- A+) 4)&gt; ?,/ ? 5) )=( +) *I8 5) + +) A,*?, 0) )? A*-), A 5 )* 4)( A)+/ -) 8 * )/ +- ,),)*8)4)/5;44+=A) 0J9), 5, 8 0,) )5 A ?, 5+))-,9*(</w:t>
      </w:r>
    </w:p>
    <w:p>
      <w:r>
        <w:t>$"#$ "!##%"!&amp;&amp;' '(</w:t>
      </w:r>
    </w:p>
    <w:p>
      <w:r>
        <w:t>+) 5*) 0); ) ;+ * 6(7(12222222222/ ,5?* ,)/ !&amp; *,- !&amp;&amp;.( 6(7(122222222220),**)0)56(6(12222222222/ 4 ) ) 9)) ) ,H, ) A ),,-?,)=(5))**0),*5) 4 ,) 6( 7(12222222222*!#*,-!&amp;&amp;.8 );+( D(</w:t>
      </w:r>
    </w:p>
    <w:p>
      <w:r>
        <w:t>)*5,A,*?,/) +)));+*586(7(12222222222!!*,- !&amp;&amp;./5545-I)5*,5)*))* 5*),; &gt; *+55, $ ** !% I) #%'E 5 )(0,*,5)5*!#5,-!&amp;&amp;# 5)55+*#.,!&amp;&amp;$50**)/) ;+*)0+)))))4 ?,5*/5)+)*?)&gt;*+55,*)) A55,*58-)5*5*A)*H?**(*) #&amp; I+) *) ),5) 8 )** , )0 12222222222 322222222222)4))50)+),@5*)/0)4 5))5)H,)),))5);+( E(</w:t>
      </w:r>
    </w:p>
    <w:p>
      <w:r>
        <w:t>)#&amp;I+)!&amp;&amp;'/)**,)012222222222 322222222222 )4)) *)** 55)) 8 A=) ) 5*,5)5);+(</w:t>
      </w:r>
    </w:p>
    <w:p>
      <w:r>
        <w:t>6( 6( 12222222222/ 0,) +) ) 5 )= ,) ?, 16 8 ;+/ +) 5I 0, 8 &gt; *+55,4+)5(A=)) 5*,5)*)*5+A)*H5-)0));,59)-( C(</w:t>
      </w:r>
    </w:p>
    <w:p>
      <w:r>
        <w:t>;, = 5) + 5) 8 A + %+,- !&amp;&amp;./ ) ,)))0 ) ;+ ,) ) ,))5/ #' *,-!&amp;&amp;./55))+A= )5*,5)(</w:t>
      </w:r>
    </w:p>
    <w:p>
      <w:r>
        <w:t>55))=5)45:22222222222)* 4) BH/ ) A = 5*),; 5))) 4 );+,;5))4A4)))0);)+(5)!&amp;&amp;$/ )*)*I8+55)*))5F$!#&amp;/!CED #'%#G)*)5:22222222222/559 +)H ** ?),5)*4): !CA.$E(A4)))5?)+54)BH+))8 ) 5 00), A,*?, / 4 ) -)K +) 5 )0 5 5-) F)? , +)</w:t>
      </w:r>
    </w:p>
    <w:p>
      <w:r>
        <w:t>."#$ "!##%"!&amp;&amp;' 6@) G/0+)*)?,*5=-) 5*5*55)( %(</w:t>
      </w:r>
    </w:p>
    <w:p>
      <w:r>
        <w:t>E I+) !&amp;&amp;'/ ) A 9? *5, A,*?,/A*4)5,?,)0,*),)))0 );+4A L)80)?)5*,5) 5 :22222222222( )))4)4)0))5 ) ;+ = 5) 8 A + % +,- !&amp;&amp;. ))48A=))5*,5)5,))5+) )+)*)I( #&amp;(</w:t>
      </w:r>
    </w:p>
    <w:p>
      <w:r>
        <w:t>*#%I+)!&amp;&amp;'/),))5) ;+5*H*)),)))0/,5- A))* 5-)4 5)+) 5 A4)))/ 8 0) ? ) 5*,5)5:22222222222( ##(</w:t>
      </w:r>
    </w:p>
    <w:p>
      <w:r>
        <w:t>!0*+)!&amp;&amp;'/+)5*)0););+ )0,*)/4)+)),*A+%+,-!&amp;&amp;./ *))),))5));+80)? )5*,5)( *)5,,*)-*) *0*,=5))C,!&amp;&amp;'/5;4)+)H*)* 5)A ( #!(</w:t>
      </w:r>
    </w:p>
    <w:p>
      <w:r>
        <w:t>)A /5H*!$,!&amp;&amp;'/*)**)-*) ),))5);+#%I+)!&amp;&amp;'( #$(</w:t>
      </w:r>
    </w:p>
    <w:p>
      <w:r>
        <w:t>$# , !&amp;&amp;'/ ) ;+ ,) )/ 4) +) ),*A+%+,-!&amp;&amp;./)?AH*) A !$ , !&amp;&amp;'( ) ;+ 5*)) 4 A*) 8 4 6(6(12222222222+)5*/5!!0*+)!&amp;&amp;'/5+)** A=) ) 5*,5) 5 :22222222222( ) ! *,- !&amp;&amp;. ! 0*+) !&amp;&amp;'/ 6(12222222222/5)+,)45*5)8 A+/+)00**)0,**))( #.(</w:t>
      </w:r>
    </w:p>
    <w:p>
      <w:r>
        <w:t>#$+)!&amp;&amp;'/6(6(12222222222*+))*A=) )5*,5)5);+5:22222222222 ,*4A*))))4A)*5;4))) )0)*( #'(</w:t>
      </w:r>
    </w:p>
    <w:p>
      <w:r>
        <w:t>) ;+ *5 #E ,) !&amp;&amp;' 55 4 *)-*)54),))5);++))* A=) ) 5*,5) +) ** +-, )0)* *) ,5 + *0)))+( *+55,/-A@ )?,A))*5-)4(0,*,8I)5 )-0**)-,)))0/-*?A)*H5-) ))5)+)/8+))-85))4)?,/5, )+-,?))))-**,)4 ?)55)**/55))555))* F H )- 0** #(''!"#%%C % 0*+) #%%% R "!E&amp;"!&amp;&amp;$ D,)!&amp;&amp;$R "''E"!&amp;&amp;#.5,-!&amp;&amp;#G(</w:t>
      </w:r>
    </w:p>
    <w:p>
      <w:r>
        <w:t>#!"#$ "!##%"!&amp;&amp;'</w:t>
      </w:r>
    </w:p>
    <w:p>
      <w:r>
        <w:t>-( A=) ) 5*,5) 5 )+)* 5-)4 55))A),5)45*),5*)A5I )*)*()-0**5)-))*A4*) )5-)0/8))4A)A?)A-5*) -)4)+H)0)K/+)4)A55 *)?*F H)-0**((()A ;+ !$ I+) #%C'/ )( 'G( 4A 4) -) 0 5 +) 5*,5)/ A)* ) 5 ) ,5 )) *))45+)( )0)5) 5)-))* -T)/ 8 ,@ ,/ ?, A,5, )**F B##.#E)(!-G(A4))))5)+)* 5-)4 A*)0)) A),,- )* 8 -) ?, )+ )) + 55 A*4) F "''E"!&amp;&amp;# . 5,- !&amp;&amp;#/)($-G(</w:t>
      </w:r>
    </w:p>
    <w:p>
      <w:r>
        <w:t>A5;/5))?))*&gt;*+55,(</w:t>
      </w:r>
    </w:p>
    <w:p>
      <w:r>
        <w:t>55 8 5, ) ?,/ 5)) ?, )=/ 4 ,( ) 5 + 5 ) 4) BH/ ) 5*),; 5)))8A)*)4);+)5)5)* 5))4A4)))0);)+O*I855)*)A 5 )* 8 ) ?, 8 ,H, *5 = -) 5*5* 55)( A)*H 5-) +* 5 ) ;+/5A))5),0))*5)+)5*?) + ) $ )+ / 5* ; 5*5* 5 55=)*H5)+*(</w:t>
      </w:r>
    </w:p>
    <w:p>
      <w:r>
        <w:t>( 0)46(6(1222222222200),H,A*)0)) ,H, ?,8;)5*55)00)5 0)-8A=))5*,5));+( ))5*))?Y?,00;+/ ) 0) 59 8 A)* )),* , S+ 5))4 5)-A@)00)*8+00?,8 ,H, *5 = -) 5*5* 55)( / ,, A =5* ) ;+/ ,) S+ 5))4 5 5 5)0)) * A,- ) 4A +)? A*)?)+5*I855)*) */4)),5)44A+,J)?-);/ A-/0N ,);)/8A,5)5,5)+*( ?,)*+)))-**,)4A- +))*A=))5*,5))+5*4H**( %(</w:t>
      </w:r>
    </w:p>
    <w:p>
      <w:r>
        <w:t>)/ + 4) 5*;/ H I*( *,, 1B#A'&amp;&amp;( ,)89?/4),-F(CE G(</w:t>
      </w:r>
    </w:p>
    <w:p>
      <w:r>
        <w:t>#$"#$ "!##%"!&amp;&amp;'</w:t>
      </w:r>
    </w:p>
    <w:p>
      <w:r>
        <w:t>* +') ' ,-./!0 *+-)I*#DI)!&amp;&amp;'56)6(12222222222 *)));+!0*+)!&amp;&amp;')+8A=)) 5*,5)5:22222222222,,;+/)) &lt;=R ./0 IR ,89?*,,1B#A'&amp;&amp;( R ,,)4 5* H 8 6) 6( 12222222222 )) 4M8 ) ;+( &lt;)*?X6(@9;/5*)/6,1)/6(9*)/6,/I?/ 6(1)/I?55*( ,)-,)))0X ?00); I)X</w:t>
      </w:r>
    </w:p>
    <w:p>
      <w:r>
        <w:t>() &lt;)?)</w:t>
      </w:r>
    </w:p>
    <w:p>
      <w:r>
        <w:t>5*)X</w:t>
      </w:r>
    </w:p>
    <w:p>
      <w:r>
        <w:t>B(@9;</w:t>
      </w:r>
    </w:p>
    <w:p>
      <w:r>
        <w:t>5)0,H**,,)4*=5)( ;+/</w:t>
      </w:r>
    </w:p>
    <w:p>
      <w:r>
        <w:t>?00);X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