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ATA/7/2026 vom 6. Januar 2026</w:t>
      </w:r>
    </w:p>
    <w:p>
      <w:r>
        <w:t>GE Cour de justice, 2026-01-06, FR</w:t>
      </w:r>
    </w:p>
    <w:p>
      <w:r>
        <w:rPr>
          <w:b/>
        </w:rPr>
        <w:t xml:space="preserve">Quelle: </w:t>
      </w:r>
      <w:r>
        <w:t>https://mcp.opencaselaw.ch/entscheid/ge_gerichte_ATA_7_2026</w:t>
      </w:r>
    </w:p>
    <w:p>
      <w:r>
        <w:t>FR: GE_GERICHTE ATA/7/2026 du 6 janvier 2026</w:t>
      </w:r>
    </w:p>
    <w:p>
      <w:r>
        <w:t>IT: GE_GERICHTE ATA/7/2026 del 6 gennaio 2026</w:t>
      </w:r>
    </w:p>
    <w:p>
      <w:pPr>
        <w:pStyle w:val="Heading2"/>
      </w:pPr>
      <w:r>
        <w:t>Regeste</w:t>
      </w:r>
    </w:p>
    <w:p>
      <w:r>
        <w:t>Résumé: Recours contre un jugement du TAPI confirmant le refus de l’OCPM de renouveler l’autorisation de séjour d’une ressortissante espagnole (arrivée en Suisse le 22 juin 2018 avec sa fille désormais majeure) et le prononcé de son renvoi de Suisse. La recourante ne peut plus se prévaloir de son mariage, dissout le 23 mars 2021, pour bénéficier des dispositions de l’ALCP. Elle ne peut pas non plus se prévaloir d’un statut de travailleuse au sens de l’ALCP, son activité lucrative (11.5 heures de travail par semaine pour un revenu mensuel de CHF 745.92) devant être considérée comme tellement réduite qu'elle se présente comme purement marginale et accessoire. Le revenu qu’elle perçoit n’est en outre pas suffisant pour lui permettre d’assurer seule sa subsistance et sortir de l’aide sociale. Enfin, elle ne se trouve pas dans un cas individuel d'une extrême gravité et ne peut pas se prévaloir de l'art. 8 CEDH pour s’opposer à son renvoi, sa fille étant majeure et ne faisant pas ménage commun avec elle, notamment.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l’intimé, confirmée par le TAPI, de refuser à la recourante le renouvellement de son autorisation de séjour et de prononcer son renvoi de Suisse.</w:t>
      </w:r>
    </w:p>
    <w:p>
      <w:r>
        <w:rPr>
          <w:b/>
        </w:rPr>
        <w:t>E. 3</w:t>
      </w:r>
    </w:p>
    <w:p>
      <w:r>
        <w:t>Devant la chambre de céans, la recourante a allégué des faits nouveaux survenus après le prononcé de la décision litigieuse et du jugement attaqué. Il convient de statuer sur leur recevabilité.</w:t>
      </w:r>
    </w:p>
    <w:p>
      <w:r>
        <w:rPr>
          <w:b/>
        </w:rPr>
        <w:t>E. 3.1</w:t>
      </w:r>
    </w:p>
    <w:p>
      <w:r>
        <w:t>Sauf exception prévue par la loi, le recourant peut invoquer des motifs, des faits et des moyens de preuves nouveaux qui ne l’ont pas été dans les précédentes procédures (art. 68 LPA).</w:t>
      </w:r>
    </w:p>
    <w:p>
      <w:r>
        <w:rPr>
          <w:b/>
        </w:rPr>
        <w:t>E. 3.2</w:t>
      </w:r>
    </w:p>
    <w:p>
      <w:r>
        <w:t>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Statuant sur les recours de droit administratif, le Tribunal fédéral prend</w:t>
      </w:r>
    </w:p>
    <w:p>
      <w:r>
        <w:t>- 6/23 - A/3993/2024 en compte les faits nouveaux notamment dans le domaine de la police des étrangers (ATF 105 Ib 165 consid. 6b ; 105 Ib 163 ; ATA/989/2025 du 9 septembre 2025 consid. 6.4). En outre, à plusieurs reprises, la chambre de céans a tenu compte, d'office ou sur requête, de faits qui s'étaient produits après que la décision de première instance a été rendue (ATA/989/2025 précité consid. 6.4 ; ATA/867/2024 du 23 juillet 2024 consid. 4.2 ; ATA/507/2023 du 16 mai 2023 consid. 5.1 ; ATA/1154/2020 du 17 novembre 2020 consid. 4b).</w:t>
      </w:r>
    </w:p>
    <w:p>
      <w:r>
        <w:rPr>
          <w:b/>
        </w:rPr>
        <w:t>E. 3.3</w:t>
      </w:r>
    </w:p>
    <w:p>
      <w:r>
        <w:t>Au vu de ce qui précède, les faits nouveaux allégués par la recourante seront déclarés recevables et il en sera tenu compte dans l’appréciation de sa situation, étant également relevé que l’intimé a pu se déterminer sur ceux-ci dans ses écritures devant la chambre de céans.</w:t>
      </w:r>
    </w:p>
    <w:p>
      <w:r>
        <w:rPr>
          <w:b/>
        </w:rPr>
        <w:t>E. 4</w:t>
      </w:r>
    </w:p>
    <w:p>
      <w:r>
        <w:t>La recourante tient la décision de l’intimé pour contraire à l’accord du 21 juin 1999 entre la Confédération suisse d'une part, et la Communauté européenne et ses États membres, d'autre part, sur la libre circulation des personnes (ALCP - RS 0.142.112.681).</w:t>
      </w:r>
    </w:p>
    <w:p>
      <w:r>
        <w:rPr>
          <w:b/>
        </w:rPr>
        <w:t>E. 4.1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 Ainsi, l'ALCP et l'ordonnance sur l'introduction progressive de la libre circulation des personnes entre, d'une part, la Confédération suisse et, d'autre part, l'Union européenne (ci-après : UE) et ses États membres, ainsi qu'entre les États membres de l'Association européenne de libre-échange du 22 mai 2002 (Ordonnance sur l'introduction de la libre circulation des personnes,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Le champ d’application personnel et temporel de l’accord sur la libre circulation des personnes ne dépend pas du moment auquel un ressortissant UE/AELE arrive ou est arrivé en Suisse, mais seulement de l’existence du droit de séjour garanti par l’accord au moment où l’étranger le fait valoir (ATA/260/2018 du 20 mars 2018 consid. 2a). En outre, l’application de l’ALCP suppose que la personne intéressée entre dans l'une des différentes situations de libre circulation prévues par l'Accord et qu'elle remplisse les conditions afférentes à son statut (travailleur salarié, indépendant, chercheur d'emploi, membre de la famille, bénéficiaire d'un droit de demeurer notamment ; ATF 131 II 329 consid. 3.1).</w:t>
      </w:r>
    </w:p>
    <w:p>
      <w:r>
        <w:t>- 7/23 - A/3993/2024</w:t>
      </w:r>
    </w:p>
    <w:p>
      <w:r>
        <w:rPr>
          <w:b/>
        </w:rPr>
        <w:t>E. 4.2</w:t>
      </w:r>
    </w:p>
    <w:p>
      <w:r>
        <w:t>En l'occurrence, la recourante est de nationalité espagnole, si bien que sa situation est réglée en premier lieu par l'ALCP et l'OLCP, notamment l'Annexe I ALCP.</w:t>
      </w:r>
    </w:p>
    <w:p>
      <w:r>
        <w:rPr>
          <w:b/>
        </w:rPr>
        <w:t>E. 4.3</w:t>
      </w:r>
    </w:p>
    <w:p>
      <w:r>
        <w:t>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par. 1 1e phr. annexe I ALCP). Sont considérés comme membres de la famille, quelle que soit leur nationalité, le conjoint et leurs descendants de moins de 21 ans ou à charge (art. 3 par. 2 let. a annexe I ALCP) et ses ascendants et ceux de son conjoint qui sont à sa charge (art. 3 par. 2 let. b annexe I ALCP).</w:t>
      </w:r>
    </w:p>
    <w:p>
      <w:r>
        <w:rPr>
          <w:b/>
        </w:rPr>
        <w:t>E. 4.4</w:t>
      </w:r>
    </w:p>
    <w:p>
      <w:r>
        <w:t>Il s'agit de ne pas perdre de vue que le regroupement familial en droit européen et, de même, dans le contexte de l'ALCP,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L'objectif du regroupement familial n'est pas tant de permettre le séjour comme tel des membres de la famille des travailleurs ressortissants d'un État partie à l'ALCP que de faciliter la libre circulation de ces derniers, en éliminant l'obstacle important que représenterait pour eux l'obligation de se séparer de leurs proches (ATF 130 II 113 consid. 7.1 ; arrêt du Tribunal fédéral 2C_739/2017 du 17 avril 2018 consid. 4.1). En d'autres termes, le regroupement familial tel que prévu aux art. 7 let. d et 3 par. 1 annexe I ALCP vise à assurer que les travailleurs ressortissants d'un État contractant ne renoncent pas à la libre circulation pour des motifs familiaux. Le but que doit poursuivre le regroupement familial découlant de l'ALCP est donc de réunir une famille et de lui permettre de vivre sous le même toit (arrêt du Tribunal fédéral 2C_25/2024 du 29 mai 2024 consid. 4.1).</w:t>
      </w:r>
    </w:p>
    <w:p>
      <w:r>
        <w:rPr>
          <w:b/>
        </w:rPr>
        <w:t>E. 4.5</w:t>
      </w:r>
    </w:p>
    <w:p>
      <w:r>
        <w:t>Les autorisations de séjour de courte durée, de séjour et frontalières UE/AELE peuvent être révoquées ou ne pas être prolongées, si les conditions requises pour leur délivrance ne sont plus remplies (art. 23 al. 1 OLCP).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(art. 23 al. 1</w:t>
      </w:r>
    </w:p>
    <w:p>
      <w:r>
        <w:t>- 8/23 - A/3993/2024 OLCP en relation avec l'art. 62 al. 1 let. d LEI ; ATA/322/2022 du 29 mars 2022 consid. 5a).</w:t>
      </w:r>
    </w:p>
    <w:p>
      <w:r>
        <w:rPr>
          <w:b/>
        </w:rPr>
        <w:t>E. 4.6</w:t>
      </w:r>
    </w:p>
    <w:p>
      <w:r>
        <w:t>En l’occurrence, le 22 juin 2018, la recourante a été mise au bénéfice d'une autorisation de séjour dans le cadre du regroupement familial auprès de son ex-époux, valable jusqu’au 21 juin 2023. Le 31 octobre 2024, elle s’est vu refuser le renouvellement de son autorisation de séjour par l’autorité compétente. La recourante est divorcée depuis le 23 mars 2021. Dès lors, elle ne peut plus se prévaloir de son mariage pour bénéficier des dispositions de l’ALCP. Par ailleurs, elle a une fille de 21 ans qui dispose d’une autorisation de séjour et vit avec son père, qui est l’ex-époux de la recourante. Or, celle-ci n’est pas à la charge de sa fille, si bien qu’elle ne saurait être considérée, au sens de l’art. 3 annexe I ALCP, comme un « membre de la famille » du titulaire initial du droit de séjour (sa fille). En outre, selon les déclarations de la recourante, elle n’entend pas s’installer avec sa fille. Par conséquent, elle ne peut pas se prévaloir du droit de séjour de celle-ci pour bénéficier des dispositions de l’ALCP.</w:t>
      </w:r>
    </w:p>
    <w:p>
      <w:r>
        <w:rPr>
          <w:b/>
        </w:rPr>
        <w:t>E. 5</w:t>
      </w:r>
    </w:p>
    <w:p>
      <w:r>
        <w:t>Se pose ensuite la question de savoir si la recourante peut se prévaloir d’un statut de travailleuse au sens de l’ALCP.</w:t>
      </w:r>
    </w:p>
    <w:p>
      <w:r>
        <w:rPr>
          <w:b/>
        </w:rPr>
        <w:t>E. 5.1</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 À teneur de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 Selon l’art. 2 al. 1 2e par.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Selon l’art. 6 annexe I ALCP, le travailleur salarié ressortissant d’une partie contractante qui occupe un emploi d’une durée égale ou supérieure à un an au service d’un employeur de l’État d’accueil reçoit un titre de séjour d’une durée de cinq ans au moins à dater de sa délivrance (par. 1). Le travailleur salarié qui occupe</w:t>
      </w:r>
    </w:p>
    <w:p>
      <w:r>
        <w:t>- 9/23 - A/3993/2024 un emploi d'une durée supérieure à trois mois et inférieure à un an au service d'un employeur de l'État d'accueil reçoit un titre de séjour d'une durée égale à celle prévue dans le contrat (par.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La durée du titre de séjour dépend de la durée du contrat de travail du travailleur (Astrid EPINEY/Gaëtan BLASER, in Code annoté de droit des migrations, Volume III : Accord sur la libre circulation des personnes [ALCP], Cesla AMARELLE/Minh SON NGUYEN [éd.], 2014, n. 26 ad art. 4 ALCP).</w:t>
      </w:r>
    </w:p>
    <w:p>
      <w:r>
        <w:rPr>
          <w:b/>
        </w:rPr>
        <w:t>E. 5.2</w:t>
      </w:r>
    </w:p>
    <w:p>
      <w:r>
        <w:t>La notion de travailleur constitue une notion autonome du droit de l'UE, qui ne dépend pas de considérations nationales (ATF 140 II 112 consid. 3.2 ; 131 II 339 consid. 3.1 ; arrêt du Tribunal fédéral 2C_1061/2013 du 14 juillet 2015 consid. 4.2 et les références citées) et qui a été explicitée par la jurisprudence. Aux termes de l'art. 16 al. 2 ALCP, dans la mesure où l'application de l'accord implique des notions de droit communautaire, il est en particulier tenu compte de la jurisprudence pertinente de la Cour de justice des Communautés européennes (devenu la Cour de justice de l’UE ; ci-après : la Cour de justice)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l’UE (ATF 136 II 5 consid. 3.4 et les références citées ; arrêts du Tribunal fédéral 2C_716/2018 du 13 décembre 2018 consid. 3.3 ; 2C_1162/2014 du 8 décembre 2015 consid. 3.4). Reprenant la jurisprudence de la Cour de Justice, le Tribunal fédéral rappelle de manière constante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(arrêt de la Cour de justice 53/83 D. M. Levin c. Secrétaire d'État à la Justice, du 23 mars 1982, par. 17 ; ATF 141 II 1 consid. 2.2.4 et 3.3.2 ; arrêt du Tribunal fédéral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w:t>
      </w:r>
    </w:p>
    <w:p>
      <w:r>
        <w:t>- 10/23 - A/3993/2024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(ATF 131 II 339 consid. 3.3 ; arrêts du Tribunal fédéral 2C_716/2018 précité consid. 3.3 ; 2C_761/2015 du 21 avril 2016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le Tribunal fédéral a considéré qu'une activité à taux partiel donnant lieu à un salaire mensuel d'environ CHF 600.- à 800.- apparaissait tellement réduite et peu rémunératrice qu'elle devait être tenue pour marginale et accessoire (arrêts du Tribunal fédéral 2C_716/2018 précité consid. 3.3 ; 2C_1137/2014 du 6 août 2015 consid. 4.4).</w:t>
      </w:r>
    </w:p>
    <w:p>
      <w:r>
        <w:rPr>
          <w:b/>
        </w:rPr>
        <w:t>E. 5.3</w:t>
      </w:r>
    </w:p>
    <w:p>
      <w:r>
        <w:t>Dans un arrêt de 2018, le Tribunal fédéral a eu à connaître du cas d’une ressortissante portugaise contestant le refus du renouvellement de son autorisation de séjour et qui, après avoir été longtemps sans emploi durable, avait commencé à travailler, depuis février 2018, en qualité d'ouvrière de production sur la base d'un contrat de travail temporaire. L'horaire de travail moyen était de 8h30 par jour, pour un salaire horaire de CHF 23.92, droit aux vacances, jours fériés et treizième salaire compris. La rémunération de l'intéressée s'était élevée à un total de CHF 2'186.10 net pour la période du 5 février au 4 mars 2018, et elle avait perçu, pour la période du 2 avril au 6 mai 2018, un salaire brut de CHF 3'694.55. Durant ces deux périodes au moins, elle avait ainsi travaillé pour un salaire mensuel annualisé de près de CHF 3'000.- brut (arrêt du Tribunal fédéral 2C_716/2018 précité consid. 3.6). Le Tribunal fédéral a considéré qu'il n'était pas exclu que la recourante ait exercé une activité professionnelle depuis plus de six mois au moment où le Tribunal</w:t>
      </w:r>
    </w:p>
    <w:p>
      <w:r>
        <w:t>- 11/23 - A/3993/2024 cantonal avait statué sur son cas, certainement pas si l'on partait de l'hypothèse qu'elle avait aussi travaillé durant les mois pour lesquels elle n'avait produit aucun décompte, ce qui ne ressortait toutefois pas clairement de l'arrêt attaqué (en l'occurrence les mois de mars et de mai, ainsi que de juin et de juillet). Cela étant, une telle activité, en tout cas si elle avait été poursuivie de manière continue ne pouvait passer pour marginale et accessoire. Elle devrait au contraire être qualifiée de réelle et effective au sens de la jurisprudence. Il ressortait d'ailleurs de l'arrêt attaqué que la recourante, qui n'avait pas de personnes à charge, n'avait plus eu recours à l'aide sociale depuis février 2018 grâce à son contrat de mission temporaire (arrêt du Tribunal fédéral 2C_716/2018 précité consid. 3.6). En conclusion, le Tribunal fédéral a retenu qu'en jugeant qu’un travail effectué sur la base d'un contrat de mission temporaire depuis six mois n'était pas susceptible de conférer à la recourante le statut de travailleuse et en refusant de prolonger son autorisation de séjour UE/AELE, les juges précédents avaient méconnu l'art. 6 al. 1 Annexe I ALCP. Le recours devait être admis et l'arrêt attaqué annulé. La cause était renvoyée au Tribunal cantonal, afin qu'il instruise la question de l'activité réelle et effective de la recourante depuis février 2018, les faits constatés étant insuffisants à cet égard (arrêt du Tribunal fédéral 2C_716/2018 précité consid. 3.7).</w:t>
      </w:r>
    </w:p>
    <w:p>
      <w:r>
        <w:rPr>
          <w:b/>
        </w:rPr>
        <w:t>E. 5.4</w:t>
      </w:r>
    </w:p>
    <w:p>
      <w:r>
        <w:t>En application de la maxime inquisitoire, qui prévaut en particulier en droit public (art. 19 et 20 LPA), l’autorité définit les faits pertinents et ne tient pour existants que ceux qui sont dûment prouvés. Les parties sont pour leur part tenues de collaborer à la constatation des faits dans les procédures qu’elles introduisent elles-mêmes, dans celles où elles prennent des conclusions indépendantes ainsi que dans les autres cas prévus par la loi (art. 22 LPA). L’autorité peut les inviter à la renseigner, notamment en produisant les pièces en leur possession ou à se prononcer sur les faits constatés ou allégués et leur fixer un délai à cet effet (art. 24 al. 1 LPA). Le principe de la maxime inquisitoire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ATA/1180/2025 du 28 octobre 2025 consid. 3.7). Il incombe ainsi aux parties d’étayer leurs propres thèses, de renseigner le juge sur les faits de la cause et de lui indiquer les moyens de preuves disponibles (ATF 140 I 285 consid. 6.3.1), spécialement lorsqu’il s’agit d’élucider des faits qu’elles sont le mieux à même de connaître ou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w:t>
      </w:r>
    </w:p>
    <w:p>
      <w:r>
        <w:t>- 12/23 - A/3993/2024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ATA/1094/2025 du 7 octobre 2025 consid. 3.4).</w:t>
      </w:r>
    </w:p>
    <w:p>
      <w:r>
        <w:rPr>
          <w:b/>
        </w:rPr>
        <w:t>E. 5.5</w:t>
      </w:r>
    </w:p>
    <w:p>
      <w:r>
        <w:t>En l’espèce, depuis son arrivée à Genève le 22 juin 2018, la recourante a, selon le « bilan à l’attention du service de réinsertion professionnelle de l’hospice » établi le 16 avril 2021 par les EPI, travaillé en tant que nounou pour plusieurs familles, à un taux inconnu, jusqu’en 2019. Si la preuve de cette activité n’est certes pas formellement apportée, il apparaît vraisemblable que la recourante l’a néanmoins exercée, vu ses déclarations aux EPI. En revanche, elle n’a plus retravaillé jusqu’en 2025, même si elle a accompli, du 12 septembre 2022 au 12 septembre 2023, une activité de réinsertion au sein de l’EMS D______, à un taux de 50%, selon attestation du 12 septembre 2023 signée par K______SA, exploitante de l’EMS. Les 10 et 15 juillet 2025, elle a conclu avec F______ cinq contrats de travail (contrat de mission d’employée à domicile) de durée indéterminée et deux contrats de travail de durée maximale (jusqu’au 25 juillet 2025 et 22 août 2025 respectivement). Tous les contrats prévoient ou prévoyaient un salaire horaire de CHF 26.64. Trois d’entre eux indiquait un taux d’activité de 2.5% (soit une heure par semaine), et les quatre autres, dont les deux contrats de durée maximale, un taux d’activité de 5% (soit deux heures par semaine). Les 28 juillet 2025 et 1er août 2025, la recourante a également conclu avec E______ SA un contrat de travail de durée déterminée commençant le 30 juillet 2025 et prenant fin le 22 août 2025. Le contrat prévoyait un taux d’activité de 43.60% (soit 18.75 heures par semaine), pour un salaire horaire de CHF 24.48 + « 8.33% vacances ». Ainsi, et même si la recourante n’apporte pas la preuve formelle du versement de son salaire, puisqu’elle n’a produit aucune fiche de salaire ni aucun relevé de compte bancaire attestant du versement du salaire, elle a théoriquement perçu du</w:t>
      </w:r>
    </w:p>
    <w:p>
      <w:r>
        <w:rPr>
          <w:b/>
        </w:rPr>
        <w:t>E. 10</w:t>
      </w:r>
    </w:p>
    <w:p>
      <w:r>
        <w:t>Vu l’issue du litige, un émolument de CHF 400.- sera mis à la charge de la recourante, l’assistance judiciaire lui ayant été refusée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