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ATA/7/2007 vom 9. Januar 2007</w:t>
      </w:r>
    </w:p>
    <w:p>
      <w:r>
        <w:t>GE Cour de justice, 2007-01-09, DE</w:t>
      </w:r>
    </w:p>
    <w:p>
      <w:r>
        <w:rPr>
          <w:b/>
        </w:rPr>
        <w:t xml:space="preserve">Quelle: </w:t>
      </w:r>
      <w:r>
        <w:t>https://mcp.opencaselaw.ch/entscheid/ge_gerichte_ATA_7_2007</w:t>
      </w:r>
    </w:p>
    <w:p>
      <w:r>
        <w:t>FR: GE_GERICHTE ATA/7/2007 du 9 janvier 2007</w:t>
      </w:r>
    </w:p>
    <w:p>
      <w:r>
        <w:t>IT: GE_GERICHTE ATA/7/2007 del 9 gennaio 2007</w:t>
      </w:r>
    </w:p>
    <w:p>
      <w:pPr>
        <w:pStyle w:val="Heading2"/>
      </w:pPr>
      <w:r>
        <w:t>Volltext</w:t>
      </w:r>
    </w:p>
    <w:p>
      <w:r>
        <w:t>!" #$!%!&amp;' (</w:t>
      </w:r>
    </w:p>
    <w:p>
      <w:r>
        <w:t>(% !"))))))</w:t>
      </w:r>
    </w:p>
    <w:p>
      <w:r>
        <w:t>*+** ,, ** * +- ,</w:t>
      </w:r>
    </w:p>
    <w:p>
      <w:r>
        <w:t>!"# "$%&amp;'"!&amp;&amp;# * %(</w:t>
      </w:r>
    </w:p>
    <w:p>
      <w:r>
        <w:t>)*)++++++,-++++++%.'&amp;,/***-++++++,%!&amp;'01( **23/**3*!!4%.5#( !(</w:t>
      </w:r>
    </w:p>
    <w:p>
      <w:r>
        <w:t>6*3*31*/4*1*7* 8* 3096 :,1*/---;!/!&amp;&amp;# *2 ,//*121-&gt;* *1*#3/4!&amp;&amp;',;( ?(</w:t>
      </w:r>
    </w:p>
    <w:p>
      <w:r>
        <w:t>%!/*!&amp;&amp;#,2*--234 '.,***1*;@A** 7&gt;;B&amp;=/"&gt;,;*C1*-**/*-;'&amp; =/"&gt;( **, -3/ * -- !' =/"&gt;, /7 -*- -*D • ;&amp;%&gt;&amp;?,**7&gt;; E7** *4*33 ; 5B =/"&gt;, F */*- * * ; '&amp; =/"&gt;, -3 1 1* *-, !? =/"&gt; G* *, /7-*-'=/"&gt;-*( $(</w:t>
      </w:r>
    </w:p>
    <w:p>
      <w:r>
        <w:t>H- # 4 !&amp;&amp;#,6 *-3/*)()++++++ 3 * /* 33** 2* %# * G-- ***0%!-/4%.'B8 65$%(&amp;%:( '(</w:t>
      </w:r>
    </w:p>
    <w:p>
      <w:r>
        <w:t>$1/4!&amp;&amp;#,)()++++++***4/***G 2-**3-*-;-*- /;(</w:t>
      </w:r>
    </w:p>
    <w:p>
      <w:r>
        <w:t>23- -,/* GG( 1***3*4*J*IGG*K01" ,;1*II#&amp;&amp;=/,&gt;I*,K/*1*G*24K2 *3/*(</w:t>
      </w:r>
    </w:p>
    <w:p>
      <w:r>
        <w:t>*G*,/3A1*/-;&gt;GG3 32/32*;3*&gt;*,* 2J*2 %I**3(2-** 3I*2-*1-3-*3&gt;-*7&gt;(</w:t>
      </w:r>
    </w:p>
    <w:p>
      <w:r>
        <w:t>?"# "$%&amp;'"!&amp;&amp;# #(</w:t>
      </w:r>
    </w:p>
    <w:p>
      <w:r>
        <w:t>6 2* !&amp; 4 !&amp;&amp;# 2/3A , * 1** * 23* I*- &gt;GG 3* /4-,K/*1*3-340/(G*,2*1*; H3*1-3/*3*/*,1*3*4* /*G**( 1&gt;,2/3A**I-I2**3H;1* 3** * * *GG-*- 31* H *G*7- ; )( )++++++, I* * 3/* G* 7 3/* 3 * 3G* *I/( 5(</w:t>
      </w:r>
    </w:p>
    <w:p>
      <w:r>
        <w:t>3* //- */3 %$ 1/4 !&amp;&amp;#, K7 --7- ; 2**3- ,//2230,L* *,G/*G - B -/4 !&amp;&amp;# -- - ; )()++++++ 3 I2* 3 * I2* * ; (-,*7-;K72-*( B(</w:t>
      </w:r>
    </w:p>
    <w:p>
      <w:r>
        <w:t>K, *4 /***G 2 7*- -3 ; *( *, %(</w:t>
      </w:r>
    </w:p>
    <w:p>
      <w:r>
        <w:t>K- /3 * 1 K*** /3-, 148('# *M7**K***!!1/4%.$%</w:t>
      </w:r>
    </w:p>
    <w:p>
      <w:r>
        <w:t>!&amp;'D(#?(%(*3-/***1%! 3/4%.B' '%&amp;:( !(</w:t>
      </w:r>
    </w:p>
    <w:p>
      <w:r>
        <w:t>&gt; * 3 *7 *3 * '&amp; =/"&gt;, I ** , ** 1**4**-G14M*$*-%M 07***0%?1/4%.#!8 65$%(%%D O %!% %!5, %..' ##$:( 6 M*- ' /H/ *3**, *7 *371*-I*K*G**/31*/ M*%#*-?8 O%!!?5,%..55??,*(%,3( 5?5:,-1*3**08 O%!?%&amp;#,%..55!', *(!4,33(5!B 5!.-G(*(:(</w:t>
      </w:r>
    </w:p>
    <w:p>
      <w:r>
        <w:t>-3/ !% ; !$ =/"&gt; *, I ; *, *G* /A/71*/3*I077--*3/* M*%#4(</w:t>
      </w:r>
    </w:p>
    <w:p>
      <w:r>
        <w:t>1&gt;, -3/!'=/"&gt;3L3**3 *4*7*3/**,3*1/***G* 76*3/**-7,G/*G (!D O%!?%&amp;#,%..5 5!',*(!,3(5?%-G(*(D O%!??5,*(%,33($&amp; $%,6%..5 33('!5 '!BD "?B!"%..B%#K*%..B:(</w:t>
      </w:r>
    </w:p>
    <w:p>
      <w:r>
        <w:t>*3**333*4I***** G14 I -- G*G * 4 /1*( M7*, GG, /*0, M -*- * G1*I3*4M-7*-*/K**48 O%%.4 %'#D6%..?3('?'D O%%B%.&amp;D%&amp;B4#5D%&amp;$4'%:(</w:t>
      </w:r>
    </w:p>
    <w:p>
      <w:r>
        <w:t>M30,234 ( 1I*-- *--,2*3/*71,** 32*%#*-%,I**/3*I*4*7*3/* *( $(</w:t>
      </w:r>
    </w:p>
    <w:p>
      <w:r>
        <w:t>62*%#*-!,-/**/* */*30//**2G71( 2;/**// -7-3*2--,6 G*K 33-** ( 6 -** G*/- I I* **GG-*--1I-32/3A2*;H *( '(</w:t>
      </w:r>
    </w:p>
    <w:p>
      <w:r>
        <w:t>1I*3-0,K-(</w:t>
      </w:r>
    </w:p>
    <w:p>
      <w:r>
        <w:t>'"# "$%&amp;'"!&amp;&amp;#</w:t>
      </w:r>
    </w:p>
    <w:p>
      <w:r>
        <w:t>2***7,-//PO$&amp;&amp;( /*;&gt;7 ,I*/48(B5 :( .*,</w:t>
      </w:r>
    </w:p>
    <w:p>
      <w:r>
        <w:t>*</w:t>
      </w:r>
    </w:p>
    <w:p>
      <w:r>
        <w:t>/01("$!2 -14*K-#1/4!&amp;&amp;#3)*)++++++ -**1*/4*1*7*#4!&amp;&amp;#** 3/**3*/*D 1(2 KD /;&gt;7-//PO$&amp;&amp;( D * I, G/-/ 0&gt;-*,K7( /*4/***G9 -* K*9</w:t>
      </w:r>
    </w:p>
    <w:p>
      <w:r>
        <w:t>(</w:t>
      </w:r>
    </w:p>
    <w:p>
      <w:r>
        <w:t>1* 3-*9</w:t>
      </w:r>
    </w:p>
    <w:p>
      <w:r>
        <w:t>(1A</w:t>
      </w:r>
    </w:p>
    <w:p>
      <w:r>
        <w:t>#"# "$%&amp;'"!&amp;&amp;#</w:t>
      </w:r>
    </w:p>
    <w:p>
      <w:r>
        <w:t>3*G/H--//*I-&lt;3*(</w:t>
      </w:r>
    </w:p>
    <w:p>
      <w:r>
        <w:t>01,</w:t>
      </w:r>
    </w:p>
    <w:p>
      <w:r>
        <w:t>7GG*09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