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ATA/7/2006 vom 10. Januar 2006</w:t>
      </w:r>
    </w:p>
    <w:p>
      <w:r>
        <w:t>GE Cour de justice, 2006-01-10, DE</w:t>
      </w:r>
    </w:p>
    <w:p>
      <w:r>
        <w:rPr>
          <w:b/>
        </w:rPr>
        <w:t xml:space="preserve">Quelle: </w:t>
      </w:r>
      <w:r>
        <w:t>https://mcp.opencaselaw.ch/entscheid/ge_gerichte_ATA_7_2006</w:t>
      </w:r>
    </w:p>
    <w:p>
      <w:r>
        <w:t>FR: GE_GERICHTE ATA/7/2006 du 10 janvier 2006</w:t>
      </w:r>
    </w:p>
    <w:p>
      <w:r>
        <w:t>IT: GE_GERICHTE ATA/7/2006 del 10 gennaio 2006</w:t>
      </w:r>
    </w:p>
    <w:p>
      <w:pPr>
        <w:pStyle w:val="Heading2"/>
      </w:pPr>
      <w:r>
        <w:t>Volltext</w:t>
      </w:r>
    </w:p>
    <w:p>
      <w:r>
        <w:t>! "! # $%&amp;</w:t>
      </w:r>
    </w:p>
    <w:p>
      <w:r>
        <w:t>&amp;# !'((((((((((</w:t>
      </w:r>
    </w:p>
    <w:p>
      <w:r>
        <w:t>)* ))++ ))) *'+</w:t>
      </w:r>
    </w:p>
    <w:p>
      <w:r>
        <w:t>!"# "$%%!"!&amp;&amp;' ) $(</w:t>
      </w:r>
    </w:p>
    <w:p>
      <w:r>
        <w:t>)* ++++++++++, -+++++++++ $./! 0 *12*, * 31*, 4***- 0 52 44 6*, 4* 4 4**,--*47*8-*9 $!!6-2* !&amp;&amp;'89***292***52( !(</w:t>
      </w:r>
    </w:p>
    <w:p>
      <w:r>
        <w:t>:7*8**2*,9*--7--74* *4*-*2-0;-! 4 8 74* ***,-*2-0;- 6*C74*4*4* * 77** 4*6 8 4 -* 6D 4 K 9**-**-**-**02-*-( )+ $(</w:t>
      </w:r>
    </w:p>
    <w:p>
      <w:r>
        <w:t>C- 47 * 2 C*** 47-, 21?(#G *L3**C***!!241$.'$</w:t>
      </w:r>
    </w:p>
    <w:p>
      <w:r>
        <w:t>!&amp;#M(G%($*(*7-4***2$! 741$./# #$&amp;B( !( ( 7- * 4***6 -3* 7 7**7 *8***, 86*7**2&gt;*--L66*7 C3(7,7**7L71,7-*72* 7*10L**L66*? J$$ *14 D*3- L, 7244-7**36**28-,68* *82*77-8L172? J $$ **974**(</w:t>
      </w:r>
    </w:p>
    <w:p>
      <w:r>
        <w:t>1( 93 74* * -3 * &gt; ** 7 - *-4*-***174*09-3-53 * -35 47- ?( '# *- $ 9 ! 7&gt;7-,72**4***6, C5*6**,72*16--M4-4* * **8 *, 4*6 4R 72 7 *3 4*M**&gt;-*D47*4* *1 6--, $&amp;&amp;&amp; $'M 7- &gt; 7*5 7* ,*28-444R72,*2&gt;C*0L2*M 44*8 7- &gt; 0 )* ++++++++++ ** 8L 2* 41*2*3*0L66*6--0( A*-3@)(R=5,7-*,)4P*,,C3(</w:t>
      </w:r>
    </w:p>
    <w:p>
      <w:r>
        <w:t>#"# "$%%!"!&amp;&amp;' 4*14***6@ 366*5 C*C(@</w:t>
      </w:r>
    </w:p>
    <w:p>
      <w:r>
        <w:t>)(*</w:t>
      </w:r>
    </w:p>
    <w:p>
      <w:r>
        <w:t>7-*@</w:t>
      </w:r>
    </w:p>
    <w:p>
      <w:r>
        <w:t>J(R=5</w:t>
      </w:r>
    </w:p>
    <w:p>
      <w:r>
        <w:t>7*64&gt;--44*8-D7*(</w:t>
      </w:r>
    </w:p>
    <w:p>
      <w:r>
        <w:t>52,</w:t>
      </w:r>
    </w:p>
    <w:p>
      <w:r>
        <w:t>366*5@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