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https://mcp.opencaselaw.ch/entscheid/ge_gerichte_ATA_7_2005</w:t>
      </w:r>
    </w:p>
    <w:p>
      <w:r>
        <w:t>FR: GE_GERICHTE ATA/7/2005 du 11 janvier 2005</w:t>
      </w:r>
    </w:p>
    <w:p>
      <w:r>
        <w:t>IT: GE_GERICHTE ATA/7/2005 del 11 gennaio 2005</w:t>
      </w:r>
    </w:p>
    <w:p>
      <w:pPr>
        <w:pStyle w:val="Heading2"/>
      </w:pPr>
      <w:r>
        <w:t>Regeste</w:t>
      </w:r>
    </w:p>
    <w:p>
      <w:r>
        <w:t>Résumé: Action pécuniaire d'un employé de l'administration cantonale licencié en vue d'obtenir le paiement de l'intégralité de l'indemnité en cas de maladie. Rejet du Tribunal administratif.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"H@8"!%%&amp;$=*+!%%&amp;6'</w:t>
      </w:r>
    </w:p>
    <w:p>
      <w:r>
        <w:t>' .2..22). 1.*.)=) *.*2.*3+,.*1 7..*2G)3.113.27. .3 '</w:t>
      </w:r>
    </w:p>
    <w:p>
      <w:r>
        <w:t>32(, * 1. 3=. 3. 2 7.., )) ..) #8 7)=. !%%8 = 77 8# *. !%%8 22...!%.)8!#.)# ,)..*. )..2)'(#A.!%%8,.3=.2..B., .B.*.)2.2.)=.':*A) 2.' &amp;'</w:t>
      </w:r>
    </w:p>
    <w:p>
      <w:r>
        <w:t>* .=1 =.. 2..2 + 7.' 2)(=*.32.*4'F&amp;'! 6).B*?* 7.13.3.*.)2.2.)=.. .=))0*..*,=.A)) 2.13*...A13B)**'</w:t>
      </w:r>
    </w:p>
    <w:p>
      <w:r>
        <w:t>' ).*3.$..4K:#%#6' =23*+3.=.)).1,2..2+7.2(0 .G 7. )0..* 13. * D .)4 ;#!&gt;8@@.'82'8H@?.)M#!&amp;!&gt;F. &amp; 2' !&gt;$"!@%6' : A.2 )+. + 3. &amp; ', 22.+ 0 3. $ ', .0* ))2.)7(.EA..+1 .1..*.=.=*2.'3+,.? 2)32*(77)B3)032)*.)' 7 )0* 1 3.) . 0. .*. *2), 1 2 ) 3. 2 )) * *2.**).*3.E..0*7.,13. 7).0*22.2..132.</w:t>
      </w:r>
    </w:p>
    <w:p>
      <w:r>
        <w:t>#%"## "!$!"!%%&amp; *.7.+.2)A.,7.,1.3.2+.C0* 2.**J2*))7.4 ?.+7))&amp; $"#$$$ #H=.!%%%,.8M ;#!#&amp;@8.'!2'&amp;@$M#!#&gt;F.' !2'&gt;&gt;'=)7)M##@!HF.'!+)7)M#$$8 &amp;#86'</w:t>
      </w:r>
    </w:p>
    <w:p>
      <w:r>
        <w:t>+' * . ). 7. 13 2.* %'#% L )) 2D .* 13. 2=. + 7. 3 B 1 3.*.)2.2.)=...0.2).@8%A , *?* B A J . . 32 7. . 3*... ' 2.* 2.* .. . =*.*.)'.22*3 2.*23.)'</w:t>
      </w:r>
    </w:p>
    <w:p>
      <w:r>
        <w:t>, B 22 1 3*... . *.7.) 2.1 ** 377.* 3)G * )2. ))0. 3*..., .+ *...7 1 2.1 3.) ..*) U. 2. = A.2 .+7))5(13.1.3*...,7.. 3*2G)2=..*.)23+. *. *?* 3. 2G) 2.* B 7.' , * )+)2.)0*'</w:t>
      </w:r>
    </w:p>
    <w:p>
      <w:r>
        <w:t>7.,*.=1B=..2..23)0.) .*2.1...*++.) 2.=)' F'</w:t>
      </w:r>
    </w:p>
    <w:p>
      <w:r>
        <w:t>)1,3.2)..-' //////////A)' )**&lt;;#3%%%' *.BC0'3...0,.. 2)3.*.)2)4'H@'#! 6'</w:t>
      </w:r>
    </w:p>
    <w:p>
      <w:r>
        <w:t>,.NG2.**B*2 )*). 2.' -0) A.2 ) .*..,*=)=E0*,1.. .*2.+.72)4'HH 6'</w:t>
      </w:r>
    </w:p>
    <w:p>
      <w:r>
        <w:t>VVVVV 3 2,</w:t>
      </w:r>
    </w:p>
    <w:p>
      <w:r>
        <w:t>567"!8 9</w:t>
      </w:r>
    </w:p>
    <w:p>
      <w:r>
        <w:t>##"## "!$!"!%%&amp; )=+*)2)#@7)=.!%%&amp;2-. ////////// 3(=M 7")9 AM *BC0*)**&lt;;#N%%%' M .13.32)3.*.)M **.1 2) ? B - W+, = *, )2*N*)0*,N)1.2*0*..13B377. 23 ' :.)05-'GC(,2).,-*=G,&lt;.,-'C).,-*,A0' *.+*...75 077.( A.5</w:t>
      </w:r>
    </w:p>
    <w:p>
      <w:r>
        <w:t>'. :.0.</w:t>
      </w:r>
    </w:p>
    <w:p>
      <w:r>
        <w:t>2).5</w:t>
      </w:r>
    </w:p>
    <w:p>
      <w:r>
        <w:t>;'GC(</w:t>
      </w:r>
    </w:p>
    <w:p>
      <w:r>
        <w:t>2.7*?))**.1)E2.'</w:t>
      </w:r>
    </w:p>
    <w:p>
      <w:r>
        <w:t>(=,</w:t>
      </w:r>
    </w:p>
    <w:p>
      <w:r>
        <w:t>077.(5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