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https://mcp.opencaselaw.ch/entscheid/ge_gerichte_ATA_79_2007</w:t>
      </w:r>
    </w:p>
    <w:p>
      <w:r>
        <w:t>FR: GE_GERICHTE ATA/79/2007 du 20 février 2007</w:t>
      </w:r>
    </w:p>
    <w:p>
      <w:r>
        <w:t>IT: GE_GERICHTE ATA/79/2007 del 20 febbraio 2007</w:t>
      </w:r>
    </w:p>
    <w:p>
      <w:pPr>
        <w:pStyle w:val="Heading2"/>
      </w:pPr>
      <w:r>
        <w:t>Volltext</w:t>
      </w:r>
    </w:p>
    <w:p>
      <w:r>
        <w:t>!"# $$$$$$</w:t>
      </w:r>
    </w:p>
    <w:p>
      <w:r>
        <w:t>%&amp;'' ' ( (' '' )((*' ' +((</w:t>
      </w:r>
    </w:p>
    <w:p>
      <w:r>
        <w:t>!"# "$#%$"!&amp;&amp;# ' %'</w:t>
      </w:r>
    </w:p>
    <w:p>
      <w:r>
        <w:t>()******+) ,-.('******/,,)0), 1******23)******244-5******260)70 )4489:8))2;92 ******' !'</w:t>
      </w:r>
    </w:p>
    <w:p>
      <w:r>
        <w:t>9 34)"05)0),,4&gt;,)-) ?-4079)448,0)0'</w:t>
      </w:r>
    </w:p>
    <w:p>
      <w:r>
        <w:t>95 ))65)0033066),5 ,,4&gt;,)-$-4074A4)448'</w:t>
      </w:r>
    </w:p>
    <w:p>
      <w:r>
        <w:t>) 00 )70 ,, 0 !@ 8 !&amp;&amp;#' ?'</w:t>
      </w:r>
    </w:p>
    <w:p>
      <w:r>
        <w:t>440!548!&amp;&amp;#20,40; ('******0,0)B6AC,8B 5&gt; &gt;00 &gt; ,,4 02 ) )3)70 44)))5DE!F&amp;&amp;&amp;' ,,))9)%?@) ))))5%$5)%GHH+ =&amp;=/ 3)09A)440)5&gt;,,))9)%!G'</w:t>
      </w:r>
    </w:p>
    <w:p>
      <w:r>
        <w:t>)0))4,)5);44)) 4)-)9,2)84)))39 ,' $'</w:t>
      </w:r>
    </w:p>
    <w:p>
      <w:r>
        <w:t>I9 )5) 0:7 , 0,4 () ******2 ,- (' ****** +) ,-. (' ******/2 4 60,4)3)0,)),)$048!&amp;&amp;#'</w:t>
      </w:r>
    </w:p>
    <w:p>
      <w:r>
        <w:t>82 (' ****** 6)0 ,,)0) 9)448 0) ,8,),8)244;9070,42 ) 8)7) :0 ; 9)448' 94 4)))520,490),)),,,0;5)6)2 6),))5)693)))07)0'9)52 0,4 ,,) ; ('****** 5) )8 4)))3'</w:t>
      </w:r>
    </w:p>
    <w:p>
      <w:r>
        <w:t>?"# "$#%$"!&amp;&amp;# ='</w:t>
      </w:r>
    </w:p>
    <w:p>
      <w:r>
        <w:t>% 048 !&amp;&amp;#2 (' ****** 0 0,4 ))0 JK ,0). JB 344 94 DE!F&amp;&amp;&amp;' )3)70;9030+ ******2/200 6 5&gt; 40 00 ,);4)4)) +L/K' #'</w:t>
      </w:r>
    </w:p>
    <w:p>
      <w:r>
        <w:t>@048!&amp;&amp;#20,44))84)))3 ),0)0,)4,0' @'</w:t>
      </w:r>
    </w:p>
    <w:p>
      <w:r>
        <w:t>%?048!&amp;&amp;#2733)84)))3,)0(' ****** ,0);6)))5)33)'</w:t>
      </w:r>
    </w:p>
    <w:p>
      <w:r>
        <w:t>0) )4,)2 (' ****** ,0)0 69) 0) 3)) 9)4482 3) ****** 0 ,,)0)' ,2 ) ,)0&gt;,)),00%048!&amp;&amp;#' H'</w:t>
      </w:r>
    </w:p>
    <w:p>
      <w:r>
        <w:t>85) ?&amp; B5) !&amp;&amp;@2 0,4 ,)),4;9)58))02(' ******9C,6)0, 7)232B' G'</w:t>
      </w:r>
    </w:p>
    <w:p>
      <w:r>
        <w:t>030;4)84)))320,4B)3)0 ,,)-60))!548!&amp;&amp;#5)00)0;933), 0M@548!&amp;&amp;#' ' ( %'</w:t>
      </w:r>
    </w:p>
    <w:p>
      <w:r>
        <w:t>B04,)5B)))4,02; 0758+'=# )F7))B)))!!548 %G$% ! &amp;=N ' #? ' % )' ' #$ ) ,0 4)))5%!,48%GH= =%&amp;/' !'</w:t>
      </w:r>
    </w:p>
    <w:p>
      <w:r>
        <w:t>I,04)6)6)0,)(' ******' ?'</w:t>
      </w:r>
    </w:p>
    <w:p>
      <w:r>
        <w:t>9)#&amp;8 2,);,06) 8);0))60,26):0)4, 0)))0A,)7,);69)0 4)3)02))6)0,)')84)))3 0B; B70 6 8 ),)) ,0)0 )5 ) ,-.))2,))6),3)5))0A)7,) ) A 4) 44 ,) 2 4A4 9) 0) ,) ; ,0,4)-)+ "=!!"!&amp;&amp;!?,48!&amp;&amp;!2)'!8 030)0/'</w:t>
      </w:r>
    </w:p>
    <w:p>
      <w:r>
        <w:t>$"# "$#%$"!&amp;&amp;#</w:t>
      </w:r>
    </w:p>
    <w:p>
      <w:r>
        <w:t>)9)0A)7,)))6;6)00 05,,0,)830089)%&amp;?) 30097))B)))%#048%G$?6)0),,)8&gt; B)))4)))523404;9)GH4A4 ) + "=#@"!&amp;&amp;# ?% 8 !&amp;&amp;#2 )' ? 030 )0 N "$?$"!&amp;&amp;=!%B)!&amp;&amp;=2)'!/' ,&gt;)-&gt;,0; 9)HG)0%))8300%@B)!&amp;&amp;=2 5)7,)%B5)!&amp;&amp;@+E I%@?'%%&amp;NEE!&amp;&amp;%$%!@/6 ,2,,))-79)0,0 6)3)7;9)%%%)0%E+EE!&amp;&amp;%$%$#/'</w:t>
      </w:r>
    </w:p>
    <w:p>
      <w:r>
        <w:t>)60))60,,)50)6),) A05)07O-)6,), 570)),)5269)97)9)0AB))6 )4,)0A3);)0A,)7,) B), )0 , :' 3)2 ) A :0 4 5 ))0 , 7 6 6)62 3P ,0) )2 ) 5) )0A 0)4 )0 ; 98B ))7 ; 6 0))60)04)3)0+ E%%%8%#&amp;2%%$G#/' $'</w:t>
      </w:r>
    </w:p>
    <w:p>
      <w:r>
        <w:t>9,-2))0))60('****** ,(' ******') )9-7,7)8003)9,)6) )0008)35,,,)0)9)448' )2 &gt;4A4))669)9)4,4)) 0))602&gt;)06955)0; 9)G)0% ',5),05)9)0A, )7,);69)026)0,)) )A+ "=%!"!&amp;&amp;?!$B)!&amp;&amp;?/' ='</w:t>
      </w:r>
    </w:p>
    <w:p>
      <w:r>
        <w:t>56),0-200)582&gt;4 3 ))7' 044 DE =&amp;&amp;' 4) ; :7 (' ******+'H@ /'</w:t>
      </w:r>
    </w:p>
    <w:p>
      <w:r>
        <w:t>QQQQQ</w:t>
      </w:r>
    </w:p>
    <w:p>
      <w:r>
        <w:t>="# "$#%$"!&amp;&amp;# &amp; '( ' 0 )58 )B0 $ 048 !&amp;&amp;# , () ****** 0))0,4):7)F)34) !548!&amp;&amp;#N 4;:7(' ******044DE=&amp;&amp;' N ) 62 3404 &gt; ) H! )5 ) 300 )8 300%@B)!&amp;&amp;=+E I%@?'%%&amp;/2,0A,A,0 B 6) )5 )3)) , 5 )8 3002 , 5) 4)-),8)N404))))6)2 4)34C,5,)74)N) )A0)83002%&amp;&amp;&amp;%$2,5),,5) 0)6 &gt; )) F) $! E' ,0 A ,)- ,) 2 )560 44 4C ,52 )5 A B) ; F5)N 44)6 ,0 A ; () ****** )) 6F 0,4 ):7)F)34)' I)07.('C:-2,0)2(45CD)2(':0)2(42 B7' 4)84)))3. 733)- B)B'')'.</w:t>
      </w:r>
    </w:p>
    <w:p>
      <w:r>
        <w:t>'</w:t>
      </w:r>
    </w:p>
    <w:p>
      <w:r>
        <w:t>,0).</w:t>
      </w:r>
    </w:p>
    <w:p>
      <w:r>
        <w:t>E'C:-</w:t>
      </w:r>
    </w:p>
    <w:p>
      <w:r>
        <w:t>#"# "$#%$"!&amp;&amp;# ,)34A0044)60&gt;,)'</w:t>
      </w:r>
    </w:p>
    <w:p>
      <w:r>
        <w:t>-52</w:t>
      </w:r>
    </w:p>
    <w:p>
      <w:r>
        <w:t>733)-.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