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ATA/799/2005 vom 22. November 2005</w:t>
      </w:r>
    </w:p>
    <w:p>
      <w:r>
        <w:t>GE Cour de justice, 2005-11-22, DE</w:t>
      </w:r>
    </w:p>
    <w:p>
      <w:r>
        <w:rPr>
          <w:b/>
        </w:rPr>
        <w:t xml:space="preserve">Quelle: </w:t>
      </w:r>
      <w:r>
        <w:t>https://mcp.opencaselaw.ch/entscheid/ge_gerichte_ATA_799_2005</w:t>
      </w:r>
    </w:p>
    <w:p>
      <w:r>
        <w:t>FR: GE_GERICHTE ATA/799/2005 du 22 novembre 2005</w:t>
      </w:r>
    </w:p>
    <w:p>
      <w:r>
        <w:t>IT: GE_GERICHTE ATA/799/2005 del 22 novembre 2005</w:t>
      </w:r>
    </w:p>
    <w:p>
      <w:pPr>
        <w:pStyle w:val="Heading2"/>
      </w:pPr>
      <w:r>
        <w:t>Volltext</w:t>
      </w:r>
    </w:p>
    <w:p>
      <w:r>
        <w:t>!" #"$%&amp;'</w:t>
      </w:r>
    </w:p>
    <w:p>
      <w:r>
        <w:t>(( )********** !"#$%&amp;' ' +, ++-- +++ ,.-</w:t>
      </w:r>
    </w:p>
    <w:p>
      <w:r>
        <w:t>()*+( *)),-*)../ + -0</w:t>
      </w:r>
    </w:p>
    <w:p>
      <w:r>
        <w:t>!102222222222%2222222222-3).%'1$$$ ' 4&amp;% $ $51$'$'&amp;"$61' 0 )0</w:t>
      </w:r>
    </w:p>
    <w:p>
      <w:r>
        <w:t>7''$1$$ $8'$ &amp;$ '1'9$ &amp;$: $' ;$(4 $9': 9$' 6 5 $'7 5$8'1 ?5 --1$)../%'$ &amp; $'&amp;$ ?$%!102222222222$ &amp;&amp;'$ 0 &amp;$ '1$'$?5&amp;$ '@ '&amp;$ 0&gt;$1 % $ 5(1A16''1$$0 /0</w:t>
      </w:r>
    </w:p>
    <w:p>
      <w:r>
        <w:t>'$-.B$)../%7 $8'15$ ?5&amp; 8$ $ '$'$ %$$ $ 1'1 %6 8$ $51'$%6' C1$451$( '$8$?' $ 6'$ '$ ' C0 D0</w:t>
      </w:r>
    </w:p>
    <w:p>
      <w:r>
        <w:t>-. 19 )../% 1$('$ 9$ $8$ 1$ ' 5$ $ !1022222222226'$ '&amp;"$6 1' 0 E0</w:t>
      </w:r>
    </w:p>
    <w:p>
      <w:r>
        <w:t>$$')F 19)../%G '$''9 '%7 $'$ 1$1$'$ ' :'$%'( :'$ :'$ $ !1 02222222222% ' $ 1$0$ $ ' $ $ '$&amp;"$61' ' ?1$'$5 $ $0&amp;1 '&amp;$ A &amp;$:? $'5 $8$ 8&amp;'91 1$('$H 9$' 5$ $ 1 $'0 +0</w:t>
      </w:r>
    </w:p>
    <w:p>
      <w:r>
        <w:t>)F ' '9 )../% :$ 5 1$ ' &amp;' % 5$ '' $$'4$91$$ $80</w:t>
      </w:r>
    </w:p>
    <w:p>
      <w:r>
        <w:t>' 91 6 $ $' 588 $8 ' $$1 6' $'%9$$$1 6? $ $'1$ '$ '$ 9'' 6 $' 5 $8$ 1$ 1 5 1$ '1 ' 1 $ $'% ? 1$('$$:$$' G$$$0</w:t>
      </w:r>
    </w:p>
    <w:p>
      <w:r>
        <w:t>$ $ 5 1$ '$ $ /D % 5&amp;$ B1$ $1$?1'$$ %$9$' &amp; $''I "' ? $'1 I0</w:t>
      </w:r>
    </w:p>
    <w:p>
      <w:r>
        <w:t>(,*+( *)),-*)../</w:t>
      </w:r>
    </w:p>
    <w:p>
      <w:r>
        <w:t>--1$)../%&amp; !' %&amp;$ ""6' ' 9'"'?$'9 $ 5 '' $ 4&amp; 5 $ '1 ' % ' 9' $ ' &gt;$9':0 &amp;$ ' $ B'$ 5 '' - ' ' 6 4&amp;0 7' 1$% ?$ 5&amp;$ 1'HB'$%5 $ $?$ ' &amp;$ 8$$--+ ' 5?$ 5 &amp; $ 0 4% 5$ &amp;$ ' $ '' 0' '$ 5$$ $ $: 1$419$:#$$ ?5$ &amp;$ '@ '&amp;$ % :: $$ 'J' ?5 '&amp;$ '88$ '9 5'$ $'0</w:t>
      </w:r>
    </w:p>
    <w:p>
      <w:r>
        <w:t>75:$ ' C 1$% 5 9$1 9$ '( H"'':$?5 $ '' G '8$ %!102222222222 H 1$8 '$ $' ?5 '$ 6 $? H"'': 'H"'':5H "' $ "$' '5'$:$1%'115 $ 5$ 0</w:t>
      </w:r>
    </w:p>
    <w:p>
      <w:r>
        <w:t>$$'? $ $$8'1&amp;$$ $' 8$ '$ 8$9':'$ ' 5G1 'H"'':$? $G0 $ ' $'' $' 8'1 : ?5$ $$ 65$ ' '$ &amp;"$61' %H'1$ G'?1$5 $ ?$0 F0</w:t>
      </w:r>
    </w:p>
    <w:p>
      <w:r>
        <w:t>3 '&amp;19 )../% 7 5 '' 6 $ $' 588 $8'%5:$ 5 $ $ 0 30</w:t>
      </w:r>
    </w:p>
    <w:p>
      <w:r>
        <w:t>$$'-.'&amp;19)../%$ $91$$ $8 B 1 $ $'588 $8%?$?$&amp;$ 6?A 1'&amp;$$' 6 $ $'1$'$ $0 -.0</w:t>
      </w:r>
    </w:p>
    <w:p>
      <w:r>
        <w:t>-, 19 )../% $9 % $%'H"'':H G1$!1022222222220 ' ' $ K $(1L0 5G1 &amp;$ G "% ' 11 ?5$ $ 8$&amp; ?5$&amp;$ 8 6 $$'$: '?'$5G10?$5 $ &amp; 1$ $ $ &amp;$ 8$ ?5$ 8$?5 $ $8$0</w:t>
      </w:r>
    </w:p>
    <w:p>
      <w:r>
        <w:t>5$ $ $'%!102222222222 '1 6 '&amp;G145 $ $&amp;$ $1$:;$(4 &gt;R 7 %$7"S$O$"7 &amp;N"( " DEF0( 1$ 6 ": ' % '1 R&gt; ,EF0( G 1'$0 1'1 R&gt; -..0( :1 1$6":7 0</w:t>
      </w:r>
    </w:p>
    <w:p>
      <w:r>
        <w:t>$1$ ''%8 5&amp;'$ 1 ; 0F+ =0</w:t>
      </w:r>
    </w:p>
    <w:p>
      <w:r>
        <w:t>VVVVV</w:t>
      </w:r>
    </w:p>
    <w:p>
      <w:r>
        <w:t>(E*+( *)),-*)../ / +- + 01(2" 3 &amp;9 '$ B )3' '9)../!102222222222 ' $$'&amp;$ '1'9$ &amp;$: $')F 19)../Q (23 51 $1 Q $ ? $8$ 1$8&amp;'96&amp;1''$$' &amp;$ '1'9$ &amp;$: $')F 19)..D'A 9$ ' 1$('$:&amp;$Q '8$1$$' ?'Q 1 6":' 1'1 R&gt;DEF0(Q 1 6 ": &amp;$ '1'9$ &amp;$: $' 1'1 R&gt;-..0(Q $ ?% '8'11 G $ 3+ $&amp; '$ 8 P':$ $' B$$$% A A ' %&amp;'$''$ 1$$ $8% B' 4 ' $8$ $'% &amp; $9 8Q 11'$ ''$ $$?'$'%1' $8 1'H&amp; ' $: ' ''1 $Q$'$ A '$G1$1'$ $9 8% -... -/Q A $4 '$' ' %$&amp;'?'111'H&amp;%'$&amp; A B'$ 6P&amp;'$Q '11$? A 6 ! "# $% &amp;' ' $$ ?P&amp;$ '1'9$ &amp;$: $' 6P'88$8' 60 7$: 0H"4</w:t>
      </w:r>
    </w:p>
    <w:p>
      <w:r>
        <w:t>(+*+( *)),-*)../ '$'8'1 A '11$?G $0</w:t>
      </w:r>
    </w:p>
    <w:p>
      <w:r>
        <w:t>4&amp;%</w:t>
      </w:r>
    </w:p>
    <w:p>
      <w:r>
        <w:t>:88$4&lt;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