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ATA/798/2005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https://mcp.opencaselaw.ch/entscheid/ge_gerichte_ATA_798_2005</w:t>
      </w:r>
    </w:p>
    <w:p>
      <w:r>
        <w:t>FR: GE_GERICHTE ATA/798/2005 du 22 novembre 2005</w:t>
      </w:r>
    </w:p>
    <w:p>
      <w:r>
        <w:t>IT: GE_GERICHTE ATA/798/2005 del 22 novembre 2005</w:t>
      </w:r>
    </w:p>
    <w:p>
      <w:pPr>
        <w:pStyle w:val="Heading2"/>
      </w:pPr>
      <w:r>
        <w:t>Regeste</w:t>
      </w:r>
    </w:p>
    <w:p>
      <w:r>
        <w:t>Résumé: Confirmation de l'amende administrative de CHF 4'000.-, et de la suspension pour une durée de six mois de la validité du certificat de capacité eu égard à la violation de nombreuses dispositions de la LRDBH.</w:t>
      </w:r>
    </w:p>
    <w:p>
      <w:pPr>
        <w:pStyle w:val="Heading2"/>
      </w:pPr>
      <w:r>
        <w:t>Volltext</w:t>
      </w:r>
    </w:p>
    <w:p>
      <w:r>
        <w:t>!"#</w:t>
      </w:r>
    </w:p>
    <w:p>
      <w:r>
        <w:t>$% # &amp;&amp;&amp;&amp;&amp;&amp;&amp;&amp;&amp;&amp; !"#$$%&amp;'"()*" " ' ((( )(* +)((')'</w:t>
      </w:r>
    </w:p>
    <w:p>
      <w:r>
        <w:t>+,-./+</w:t>
      </w:r>
    </w:p>
    <w:p>
      <w:r>
        <w:t>-01,0-,//2</w:t>
      </w:r>
    </w:p>
    <w:p>
      <w:r>
        <w:t>( .3</w:t>
      </w:r>
    </w:p>
    <w:p>
      <w:r>
        <w:t>!"$ 4444444444 $ $ $ .5 #6 .778 9 $:$ $ " $ ; &amp;?,,.@3 ,3</w:t>
      </w:r>
    </w:p>
    <w:p>
      <w:r>
        <w:t>7*$,//,)$"6 # A $)"$ $ &gt;$+ BC</w:t>
      </w:r>
    </w:p>
    <w:p>
      <w:r>
        <w:t># @ 9 "$ $" 9D"$</w:t>
      </w:r>
    </w:p>
    <w:p>
      <w:r>
        <w:t>:+ E444444444F &gt;$+BC @) $ 4444444444) " $ "$ $3</w:t>
      </w:r>
    </w:p>
    <w:p>
      <w:r>
        <w:t>6$# $ "* ='//;.8'//%" $$# 3 03</w:t>
      </w:r>
    </w:p>
    <w:p>
      <w:r>
        <w:t>., "*#6 ,//0) "'$ ' 9"* " A%9; ,'// # $) !3 4444444444 "$$ # "$ $"3</w:t>
      </w:r>
    </w:p>
    <w:p>
      <w:r>
        <w:t>+$ $ "$$"1A*$,//5"9 ; *$) "*.:*$,//2" 3 53</w:t>
      </w:r>
    </w:p>
    <w:p>
      <w:r>
        <w:t>,7#$,//2) "$ 3,.30&amp;@3##$$ $*$ G "") " %9 $ 0/ A$ ,//2 $ $ :$D " :$ "6* $"3 13</w:t>
      </w:r>
    </w:p>
    <w:p>
      <w:r>
        <w:t>!34444444444";9$*$ $" # ,/A$,//23 D # "$) : E4444444444F $ D"$ ) ='// ; .8'//$+#G#) .8'//;,'//# $!3 4444444444);%$ 9 6$# $ "3</w:t>
      </w:r>
    </w:p>
    <w:p>
      <w:r>
        <w:t>"$" 3=@3</w:t>
      </w:r>
    </w:p>
    <w:p>
      <w:r>
        <w:t>*$ 9%$ 9 #" # &amp;H 5I1//3+ B . #6,//0)%9B*$ B.A$,//5;&amp;H2I1//3+&gt; 38@3 83</w:t>
      </w:r>
    </w:p>
    <w:p>
      <w:r>
        <w:t>*$ "$ $" # &gt;$+BC*$@ "$ $"!344444444445A$ ,//23</w:t>
      </w:r>
    </w:p>
    <w:p>
      <w:r>
        <w:t>"$")!34444444444"%9$J*$ :: $*# D L?L0..3/@3 :: )#" +$" $ $ $ 9 *$ D$* 321 "$I" 3 .230&amp;@3</w:t>
      </w:r>
    </w:p>
    <w:p>
      <w:r>
        <w:t>63 9 $ 2 $ . ) $*# &amp;) $*9 "$ $" 6"";"$ $"%% "$ $ $ $:$ $ " $ ; -1.7-,//2,/ #6,//2M -587-,//2.7A$ ,//2 :$ @) "###'$):$D $"$D)"#"$ $" #)" S$)$* $) 3@3 H,3,//-,//0=" "6,//0@3</w:t>
      </w:r>
    </w:p>
    <w:p>
      <w:r>
        <w:t>9B) 3 .@ $ 3=@3 # ) 9D"$ $""##.8'// ;,'// $ $B# %$;$+$&gt;$6$#@3 :$)" $+#G#$:"# # %E4444444444F $ D"$ D -1.7-,//2$ M -581-,//,$ @3</w:t>
      </w:r>
    </w:p>
    <w:p>
      <w:r>
        <w:t>$: $" 37@3)$ $ $# $9 "$ $" 9D"$ $" 7 *$ ,//, % +$ $ $ # " $ #$$6) % " *$ :3"$38$:@3 13</w:t>
      </w:r>
    </w:p>
    <w:p>
      <w:r>
        <w:t>:$)" $*"%*$" $"$$"" $"$ 3 $"$D#"$*$$ " $:$ $ *$ ; $* " " * ; " *$ "' $ :#$$ $3) # 9 "# $*6$B* $ $"$ $ -.51-.777,#.777 :$ @3 A$$ $"%99DB3 # "$ $" ) !#"$"$) .782)35,=2@3</w:t>
      </w:r>
    </w:p>
    <w:p>
      <w:r>
        <w:t>+8-./+</w:t>
      </w:r>
    </w:p>
    <w:p>
      <w:r>
        <w:t>-01,0-,//2</w:t>
      </w:r>
    </w:p>
    <w:p>
      <w:r>
        <w:t>63 # #$$ $* " ) $ B # $ $ -8.0-,//.5#6,//.M3!)"$ #$$ $:C #$$ $: " S)*"3,),//,)3.07+.5.M3 L3</w:t>
      </w:r>
    </w:p>
    <w:p>
      <w:r>
        <w:t>&amp;L ) L'U$($' L :' C -8.0-,//.5#6,//.@3 * 9 $ .$,"$ + 0.@)$J $:$$ $"$"$ $" +L0..3/@)"*D $"* 3,/ #6.775M 3L )$ "$ #$$ $:) *"3,)'R ).785)31513158M@) A"$ 9 -,05-,//.0*$,//.M -,28-.7775 #$.777$$%G $ @3A$$ $"%9 9DB &gt; -.0.-.77= .8 :*$ .77=@3 :$) 9# "$ $$"" $"$ &gt; -550-.77=2"K .77=@3</w:t>
      </w:r>
    </w:p>
    <w:p>
      <w:r>
        <w:t>3 9 $58$,L)A -==1-,//. ,= "*#6 ,//.M -,1/-,/// .8 *$ ,///M -,.7-,/// 5 *$ ,///M -./2-,/// .2 :*$ ,///M -./5-.777 7 :*$ .777M -=.1-.778./"*#6.778@3</w:t>
      </w:r>
    </w:p>
    <w:p>
      <w:r>
        <w:t>" :"$$*%A$$ $"":$##I #" * $" $$B &gt; -7=-,//2 . # ,//2M -=12-,//5 -==5-,//5 2 " "6 ,//5@3 I $$ %I #I#" &amp;H5I///3+ "";I" I" %$ *$ *$ G +"# " ID"$ $" "$ 6$# $6:$:$$"% &gt; -52-,//.,0A*$,//.@"; I" I"J *$G +"#"ID"$ $"I</w:t>
      </w:r>
    </w:p>
    <w:p>
      <w:r>
        <w:t>+7-./+</w:t>
      </w:r>
    </w:p>
    <w:p>
      <w:r>
        <w:t>-01,0-,//2</w:t>
      </w:r>
    </w:p>
    <w:p>
      <w:r>
        <w:t>6$# )#$$&gt; -572-,//2.7A$ ,//2M -7=-,//2 $ @3 # I #" &amp;H 5I///3+ ; 2I///3+ $:$ -572-,//2$ M L3+35" "6.775@3</w:t>
      </w:r>
    </w:p>
    <w:p>
      <w:r>
        <w:t>I ) $6 #$$ $: Q; #" '6$ &amp;H 0I///3+) " % " "*$ $D $%# #"9*$ $%9:$6":$ 9" $" G +"#3 -,52-.778 ,. *$ .778M -0.-.778 ,= A*$ .778M !37"K .775@3 )$$ I#;&amp;H .2//3+ #" $: % " $ I*$ $ %I :$6 ":$ I" $"G +"#&gt; -,52-.778,.*$.778@3</w:t>
      </w:r>
    </w:p>
    <w:p>
      <w:r>
        <w:t>)" *$" $5).,).8 ).7$.),. $.),0$.&amp;3 " 6$%9$ :3 358 3 , LM !3 7 "K .775@ ? # # "" $"$ #" 9#3 )"# "#6 $: $"%$9A" ;G +"#)$J$*% # :$ * # 9B3 9A" :$:$ %" "6 # "$6$$ J % #$ 9#) %9$9 A;%$ #$B 9 39P "):" $"$)% # $ $"$" 63</w:t>
      </w:r>
    </w:p>
    <w:p>
      <w:r>
        <w:t>9$ % 9# &amp;H 5I///3+ :$ # ":"# $$"" $"$ % 38= @3 "9$#$ 3</w:t>
      </w:r>
    </w:p>
    <w:p>
      <w:r>
        <w:t>XXXXX</w:t>
      </w:r>
    </w:p>
    <w:p>
      <w:r>
        <w:t>+./-./+</w:t>
      </w:r>
    </w:p>
    <w:p>
      <w:r>
        <w:t>-01,0-,//2</w:t>
      </w:r>
    </w:p>
    <w:p>
      <w:r>
        <w:t>)(+ ( ,-./#! 0 *6 " $ A .," "6,//2!"$ 4444444444 " $$" # A $)"$ $ ., #6,//2M ./0 A M # ;'&lt;" #"# &amp;H.I2//3+M "##$% G ; ! "#$$% &amp;'"() *" " ) $$ %I # A $)"$ $ 3 L$&lt; C!3 J'B) $ ) !# "*J &amp;$) !3 '$) !# ") A&lt;3 "#$6#$$ $:C &lt;::$B+A$ C</w:t>
      </w:r>
    </w:p>
    <w:p>
      <w:r>
        <w:t>3$"+L$&lt;$</w:t>
      </w:r>
    </w:p>
    <w:p>
      <w:r>
        <w:t>$ C</w:t>
      </w:r>
    </w:p>
    <w:p>
      <w:r>
        <w:t>H3J'B</w:t>
      </w:r>
    </w:p>
    <w:p>
      <w:r>
        <w:t>"$":"# G "##$%D $3</w:t>
      </w:r>
    </w:p>
    <w:p>
      <w:r>
        <w:t>B*)</w:t>
      </w:r>
    </w:p>
    <w:p>
      <w:r>
        <w:t>&lt;::$BC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