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ATA/797/2005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https://mcp.opencaselaw.ch/entscheid/ge_gerichte_ATA_797_2005</w:t>
      </w:r>
    </w:p>
    <w:p>
      <w:r>
        <w:t>FR: GE_GERICHTE ATA/797/2005 du 22 novembre 2005</w:t>
      </w:r>
    </w:p>
    <w:p>
      <w:r>
        <w:t>IT: GE_GERICHTE ATA/797/2005 del 22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""########## !"#$$ $%$&amp;'() ) $% &amp;$&amp;'(%&amp;$$$$&amp;'%$$$</w:t>
      </w:r>
    </w:p>
    <w:p>
      <w:r>
        <w:t>$ ' $ $</w:t>
      </w:r>
    </w:p>
    <w:p>
      <w:r>
        <w:t>*+,-* ,+./0,+001 $ 23</w:t>
      </w:r>
    </w:p>
    <w:p>
      <w:r>
        <w:t>!)$ 4444444444' )$5$$</w:t>
      </w:r>
    </w:p>
    <w:p>
      <w:r>
        <w:t>*$'</w:t>
      </w:r>
    </w:p>
    <w:p>
      <w:r>
        <w:t>!&amp; 4444444444' $)$ &amp;6$$') &amp;$27&amp;27.+3 )$ 8 ) $ $)' 444444444' 444444444 !4444444443))9 $)$ &amp;$$3 +3</w:t>
      </w:r>
    </w:p>
    <w:p>
      <w:r>
        <w:t>2: &amp;$ +00+' $; &amp;$9 $ 9( $) &amp;$5 )6 4444444444 )&amp; !3 4444444444 ?2=.003*@A= ?+=0003*2: ?:-/3*&amp;)$3 -3</w:t>
      </w:r>
    </w:p>
    <w:p>
      <w:r>
        <w:t>+2@$+001'" $8)&amp;A!&amp;4444444444 &amp;$$ ? /:F=+71'+0'&amp;5$()$ ?/003*&amp;$ ?1003*$)' ?/003*L ) ?1003*' $'!3%$'!&amp;)' @53 )&amp;$;&amp;$$ $8D 588$9*@$ D</w:t>
      </w:r>
    </w:p>
    <w:p>
      <w:r>
        <w:t>3$)*"$5$</w:t>
      </w:r>
    </w:p>
    <w:p>
      <w:r>
        <w:t>$ D</w:t>
      </w:r>
    </w:p>
    <w:p>
      <w:r>
        <w:t>?3G%9</w:t>
      </w:r>
    </w:p>
    <w:p>
      <w:r>
        <w:t>)$)8)&amp; K )&amp;&amp;$A6 $3 9('</w:t>
      </w:r>
    </w:p>
    <w:p>
      <w:r>
        <w:t>588$9D</w:t>
      </w:r>
    </w:p>
    <w:p>
      <w:r>
        <w:t>*-,-* ,+./0,+001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