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ATA/795/2004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https://mcp.opencaselaw.ch/entscheid/ge_gerichte_ATA_795_2004</w:t>
      </w:r>
    </w:p>
    <w:p>
      <w:r>
        <w:t>FR: GE_GERICHTE ATA/795/2004 du 19 octobre 2004</w:t>
      </w:r>
    </w:p>
    <w:p>
      <w:r>
        <w:t>IT: GE_GERICHTE ATA/795/2004 del 19 ottobre 2004</w:t>
      </w:r>
    </w:p>
    <w:p>
      <w:pPr>
        <w:pStyle w:val="Heading2"/>
      </w:pPr>
      <w:r>
        <w:t>Regeste</w:t>
      </w:r>
    </w:p>
    <w:p>
      <w:r>
        <w:t>Résumé: Les prestations versées à un proche incapable de subvenir entièrement à ses besoins ne doivent pas être intégrées à ses revenus pour déterminer si cette personne constitue ou non une charge, cas échéant une demi-charge de famille.</w:t>
      </w:r>
    </w:p>
    <w:p>
      <w:pPr>
        <w:pStyle w:val="Heading2"/>
      </w:pPr>
      <w:r>
        <w:t>Volltext</w:t>
      </w:r>
    </w:p>
    <w:p>
      <w:r>
        <w:t>! "#"!#$##%! #</w:t>
      </w:r>
    </w:p>
    <w:p>
      <w:r>
        <w:t>&amp;'( ))</w:t>
      </w:r>
    </w:p>
    <w:p>
      <w:r>
        <w:t>**+ ))</w:t>
      </w:r>
    </w:p>
    <w:p>
      <w:r>
        <w:t>"!</w:t>
      </w:r>
    </w:p>
    <w:p>
      <w:r>
        <w:t>!"!###"!# ,#- ./</w:t>
      </w:r>
    </w:p>
    <w:p>
      <w:r>
        <w:t>!"# "$!$%"!&amp;&amp;' #</w:t>
      </w:r>
    </w:p>
    <w:p>
      <w:r>
        <w:t>$(</w:t>
      </w:r>
    </w:p>
    <w:p>
      <w:r>
        <w:t>)* ( ( +,-. )/ )( ( 0/ ,12 +,- (3 /44 5 16( +/ 7/ !&amp;&amp;$ . / ** +. 4/8 9 , 5 :; ?@A&amp;&amp;&amp;( ( !(</w:t>
      </w:r>
    </w:p>
    <w:p>
      <w:r>
        <w:t>4 /*,B - **- !&amp;&amp;$ 0/ ,12 3. // 8 4 C/*,B 7++ / 0/ ,12 ?3. C*/// 7/ 0/ ,12 ?3 C , *, 6*( D(</w:t>
      </w:r>
    </w:p>
    <w:p>
      <w:r>
        <w:t>$@ +*4 !&amp;&amp;!. +,- ( +6+ +*/( 6/ - ,)*(&gt;?$!A&amp;&amp;&amp;( ,+.E/7/+,,/1(.C ?C6/, *,-*/ :;( '(</w:t>
      </w:r>
    </w:p>
    <w:p>
      <w:r>
        <w:t>+//$%*!&amp;&amp;D.C ?*/,//(// */ :;/,446//1*5 4/6+,/,&gt;?$&amp;A!&amp;&amp;( ()()*=(6/: 6,+/5**( #(</w:t>
      </w:r>
    </w:p>
    <w:p>
      <w:r>
        <w:t>/!D*!&amp;&amp;D+5C ?*/,/15 **// */1 C/*,B 0/ ,12 **// 3,/*,+.+,-(,+(64)( )*=(/5&gt;?!!AD#@( (F**.&gt;?$!A&amp;&amp;&amp;( +/6+ , +,- (( F /. 6 , / 5 &gt;? $&amp;AD#@( (7,+/&gt;?!%A&amp;''( (//1: */ :;,C:;/1,C?( @(</w:t>
      </w:r>
    </w:p>
    <w:p>
      <w:r>
        <w:t>6/+5+*/.C ?E.!$6*4!&amp;&amp;D( G(</w:t>
      </w:r>
    </w:p>
    <w:p>
      <w:r>
        <w:t>$&amp;*/!&amp;&amp;'.**//*/6H+/ 5 C ? , 6 +// 7* - /+( F C/,+/ C/ $' /+ # / A/*,// , ,:H/8 0 3 +*//6 A/*,B4/A/*,B *,/ 77 ,;/ 5 7/ !! ,*4 !&amp;&amp;&amp; 0 D $@3I / +/ +/+*//,+//,446//1*5 4/.7/6////:;,/(+/ C,1( %(</w:t>
      </w:r>
    </w:p>
    <w:p>
      <w:r>
        <w:t>C ?///4*///7C$&amp;E/!&amp;&amp;'.8 +,-(,,+.'E//6(:,/,/+6,,+ ;*/+/(</w:t>
      </w:r>
    </w:p>
    <w:p>
      <w:r>
        <w:t>D"# "$!$%"!&amp;&amp;'</w:t>
      </w:r>
    </w:p>
    <w:p>
      <w:r>
        <w:t>* /4 *///7. +,- ( ,/ /6 *//7//1)()*=(.56/2</w:t>
      </w:r>
    </w:p>
    <w:p>
      <w:r>
        <w:t>-//;6/*,/.8)( )*=(C+/,4++7/C6//I</w:t>
      </w:r>
    </w:p>
    <w:p>
      <w:r>
        <w:t>/C77/,J;+0/ ,12 3//8 8)()*=(C6/E*/4++7//+,/*,+*/I</w:t>
      </w:r>
    </w:p>
    <w:p>
      <w:r>
        <w:t>- / 6/ C */ - * 8 )( )*=(6//5/C ,+/*,/* C */4/;//,C+!&amp;&amp;$I</w:t>
      </w:r>
    </w:p>
    <w:p>
      <w:r>
        <w:t>+//+/**4//1*//,5)()*=( /,/+;*&gt;?DD&amp;( ,*/( K(</w:t>
      </w:r>
    </w:p>
    <w:p>
      <w:r>
        <w:t>/4*///7168C/+/7/ )()*=(8C/6/,L:.!&amp;&amp;$.4/C/&gt;? $&amp;A!&amp;&amp;( .4/,C */&gt;?KK&amp;( ./6&gt;? !!AD#@( ,,(7/5&gt;?!%A&amp;''( ( #!</w:t>
      </w:r>
    </w:p>
    <w:p>
      <w:r>
        <w:t>$(</w:t>
      </w:r>
    </w:p>
    <w:p>
      <w:r>
        <w:t>E+*,/6E///*,+.64 0(#@ /A;//E///!!6*4$K'$ !&amp;#I( @D($/(/,+*///6$!,*4$K%# # $&amp;3( !(</w:t>
      </w:r>
    </w:p>
    <w:p>
      <w:r>
        <w:t>FC/$'/+# ./,446/ /1*54/7+,,&gt;?!&amp;A&amp;&amp;&amp;( ./6 &gt;?$&amp;A!&amp;&amp;( ./,,:8/,6/5/*/ :;7*/( D(</w:t>
      </w:r>
    </w:p>
    <w:p>
      <w:r>
        <w:t>/* 5 8 / C ?. ,/ 6+ 5 ,: /,4 46/ /1* 5 4/ /6 , M /+;+ 5 6,+*//,/:;.+:+ */ :; 7*/( ** /; . / ///57*/C,+//4++7//.C ,/ 6 7/. C ,/ C */ :; 8C / 77/*( '(</w:t>
      </w:r>
    </w:p>
    <w:p>
      <w:r>
        <w:t>6 8/ ,+1. / 7. / 6 N ,1 +/ /4/ C/ N : , )* ( +, /*/ *-/*7/-+,C/$'/+# ,*8C// */ :;7*/(</w:t>
      </w:r>
    </w:p>
    <w:p>
      <w:r>
        <w:t>'"# "$!$%"!&amp;&amp;'</w:t>
      </w:r>
    </w:p>
    <w:p>
      <w:r>
        <w:t>1.E+.+//**//$&amp; */!&amp;&amp;'7/*+( #(</w:t>
      </w:r>
    </w:p>
    <w:p>
      <w:r>
        <w:t>/*/+ ,+ + - +,- (. 8/ +7,8/CH,(</w:t>
      </w:r>
    </w:p>
    <w:p>
      <w:r>
        <w:t>8/+.+**,L( ."#! 0 #</w:t>
      </w:r>
    </w:p>
    <w:p>
      <w:r>
        <w:t>12*3+ 4 +64/E+$&amp;E/!&amp;&amp;',C*///7/ ;6/+//**//*/1C/*,B $&amp;*/!&amp;&amp;'I *3&amp;4 EI /8A/A,,LA+**I **/8 ,+ M 5 C*/// 7/ ;6/ // 8A5 )/ )( 5 )* ( ( 5 **// */1 C/*,B( F/+;2)(H:1.,+/.)*6H&gt;/.)(:+/.)*.E;( */4 *///72 ;77/1 E/E(2</w:t>
      </w:r>
    </w:p>
    <w:p>
      <w:r>
        <w:t>)(/</w:t>
      </w:r>
    </w:p>
    <w:p>
      <w:r>
        <w:t>,+/2</w:t>
      </w:r>
    </w:p>
    <w:p>
      <w:r>
        <w:t>?(H:1</w:t>
      </w:r>
    </w:p>
    <w:p>
      <w:r>
        <w:t>,/7*M++**/8+-,/(</w:t>
      </w:r>
    </w:p>
    <w:p>
      <w:r>
        <w:t>#"# "$!$%"!&amp;&amp;' 16.</w:t>
      </w:r>
    </w:p>
    <w:p>
      <w:r>
        <w:t>;77/12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