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ATA/792/2005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https://mcp.opencaselaw.ch/entscheid/ge_gerichte_ATA_792_2005</w:t>
      </w:r>
    </w:p>
    <w:p>
      <w:r>
        <w:t>FR: GE_GERICHTE ATA/792/2005 du 22 novembre 2005</w:t>
      </w:r>
    </w:p>
    <w:p>
      <w:r>
        <w:t>IT: GE_GERICHTE ATA/792/2005 del 22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"#!$$$$$$$$$$ !"!#$%&amp; &amp; % &amp;&amp; &amp; '&amp;( )'&amp;&amp; %' %</w:t>
      </w:r>
    </w:p>
    <w:p>
      <w:r>
        <w:t>'()*' )(+,-)(--+ &amp;</w:t>
      </w:r>
    </w:p>
    <w:p>
      <w:r>
        <w:t>./</w:t>
      </w:r>
    </w:p>
    <w:p>
      <w:r>
        <w:t>!&amp;"00000000001&amp;" "2300000000004$0000000000$ 56%/ 7"8 &amp;%&amp; 9"8"":8 / (/ / .(&amp;; (--+$ 8 8 ?"9"25!/00000000008@A(--/'$8": "99 &amp; 7"8 # &amp;7 :"" 7":.-8" (--+5-BC-- .D8""% 5-BC.E/</w:t>
      </w:r>
    </w:p>
    <w:p>
      <w:r>
        <w:t>7/</w:t>
      </w:r>
    </w:p>
    <w:p>
      <w:r>
        <w:t>8&amp;"8" F&amp; &amp;7(--+$"C7" %&amp;""2 &amp; 9" "6 8 /</w:t>
      </w:r>
    </w:p>
    <w:p>
      <w:r>
        <w:t>&amp; . &amp; &amp;7 (--+/ :F . @?$% &amp; " /</w:t>
      </w:r>
    </w:p>
    <w:p>
      <w:r>
        <w:t>28" %" " &amp; % !8 00000000000 5 :" 2"&amp;F%" &amp; /</w:t>
      </w:r>
    </w:p>
    <w:p>
      <w:r>
        <w:t>8J8" $%&amp;""%" 85&amp;"F" %"%-BC(E/ &amp;:F" " "%$ F&amp;%" &amp; : &amp;"&amp;" " 88 % F 7"8 / E/</w:t>
      </w:r>
    </w:p>
    <w:p>
      <w:r>
        <w:t>F&amp;&amp; &amp;" "&amp;"2(+ %" " %" &amp;"2 &amp; "/ F"" $ 9" " &amp; " 2/ &amp;%" &amp;F2"&amp;. &amp;; /</w:t>
      </w:r>
    </w:p>
    <w:p>
      <w:r>
        <w:t>7/ !/00000000000&amp;9"8%&amp;"&amp;" .&amp;; (--+/ " " &amp;:F"%" "7&amp;$:"F%" 26 &amp;/H %" &amp;:F" " F:"%&amp;&amp;"2/%"2"$1:"%" 8F &amp;"$ F%" " " &amp; F"$ 9 5 " 8 &amp; "$ 8J8:F52/9&amp;"5F1 "$"%" 28 &amp; &amp; 7/ %&amp;" &amp;" " "% "1$ 8" 2</w:t>
      </w:r>
    </w:p>
    <w:p>
      <w:r>
        <w:t>'E)*' )(+,-)(--+ F " %C"/&amp;:"F%" 2F%" &amp;&amp;% C"C8"/ " "&amp;" &amp; "%/</w:t>
      </w:r>
    </w:p>
    <w:p>
      <w:r>
        <w:t>/ !/0000000000&amp;9"8:F"%" 7&amp;7&amp; " (E%"(--+5300000000004/ &amp;8 F " 9&amp;8 " " %" "2 :F" "2" / &amp; :F" &amp;"" %" 1" #&amp; " "":"8 : &amp; 6:F" :"%&amp; &amp;"2:"" " "/%"2"F 7"8 &amp; " %&amp; 9"&amp; " &amp;9"&amp; "2/ &amp;%$!800000000000$ C2F 7"8 "":F%&amp;""8:$:"8&amp; : 8" "F&amp;F " 99"88 &amp;": "&amp;/</w:t>
      </w:r>
    </w:p>
    <w:p>
      <w:r>
        <w:t>"7 8"" "9 6% : &amp;C !/00000000000 5 &amp;" 8&amp;"9" " &amp;"&amp;$ 6 % 8:8 9&amp;F&amp;F# "91 &amp;C5!/0000000000F&amp;2" "&amp;F 7"8 :F"1&amp;" / +/</w:t>
      </w:r>
    </w:p>
    <w:p>
      <w:r>
        <w:t>%:"6$F8$&amp; &amp;&amp; "&amp;" " J &amp; $&amp;9"8/&amp;&amp; !/#C6$" $!8&amp;%# @"$!/C"$!8&amp;$</w:t>
      </w:r>
    </w:p>
    <w:p>
      <w:r>
        <w:t>299"6'</w:t>
      </w:r>
    </w:p>
    <w:p>
      <w:r>
        <w:t>/"&amp;'H"2"</w:t>
      </w:r>
    </w:p>
    <w:p>
      <w:r>
        <w:t>" &gt;</w:t>
      </w:r>
    </w:p>
    <w:p>
      <w:r>
        <w:t>A/#C6</w:t>
      </w:r>
    </w:p>
    <w:p>
      <w:r>
        <w:t>&amp;"&amp;9&amp;8 J &amp;88":1 "/</w:t>
      </w:r>
    </w:p>
    <w:p>
      <w:r>
        <w:t>6%$</w:t>
      </w:r>
    </w:p>
    <w:p>
      <w:r>
        <w:t>299"6&gt;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