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ATA/791/2005 vom 22. November 2005</w:t>
      </w:r>
    </w:p>
    <w:p>
      <w:r>
        <w:t>GE Cour de justice, 2005-11-22, DE</w:t>
      </w:r>
    </w:p>
    <w:p>
      <w:r>
        <w:rPr>
          <w:b/>
        </w:rPr>
        <w:t xml:space="preserve">Quelle: </w:t>
      </w:r>
      <w:r>
        <w:t>https://mcp.opencaselaw.ch/entscheid/ge_gerichte_ATA_791_2005</w:t>
      </w:r>
    </w:p>
    <w:p>
      <w:r>
        <w:t>FR: GE_GERICHTE ATA/791/2005 du 22 novembre 2005</w:t>
      </w:r>
    </w:p>
    <w:p>
      <w:r>
        <w:t>IT: GE_GERICHTE ATA/791/2005 del 22 novembre 2005</w:t>
      </w:r>
    </w:p>
    <w:p>
      <w:pPr>
        <w:pStyle w:val="Heading2"/>
      </w:pPr>
      <w:r>
        <w:t>Regeste</w:t>
      </w:r>
    </w:p>
    <w:p>
      <w:r>
        <w:t>Résumé: Dans le cadre d'une fusion de sociétés par absorption, admissibilité de la provision constituée par la société mère pour couvrir les coûts inhérents au plan social. En revanche, la provision pour le rachat de ses propres actions et celle pour couvrir d'éventuels frais futurs sont refusées et l'AFC obtient gain de cause sur ces deux postes.</w:t>
      </w:r>
    </w:p>
    <w:p>
      <w:pPr>
        <w:pStyle w:val="Heading2"/>
      </w:pPr>
      <w:r>
        <w:t>Volltext</w:t>
      </w:r>
    </w:p>
    <w:p>
      <w:r>
        <w:t>! "# " ! #</w:t>
      </w:r>
    </w:p>
    <w:p>
      <w:r>
        <w:t>$$$$$$$$$$ %% !! "#$ %&amp; &amp;</w:t>
      </w:r>
    </w:p>
    <w:p>
      <w:r>
        <w:t>"!! " ! # # #"! # &amp;# '()</w:t>
      </w:r>
    </w:p>
    <w:p>
      <w:r>
        <w:t>'()*+' )(,(()(--, #</w:t>
      </w:r>
    </w:p>
    <w:p>
      <w:r>
        <w:t>*&amp;</w:t>
      </w:r>
    </w:p>
    <w:p>
      <w:r>
        <w:t>.......... /%"0 %&amp; &amp; /"' 12 "3304 "15 "" 67"$ 161865&amp;%3 "9: ""93;&amp; (&amp;</w:t>
      </w:r>
    </w:p>
    <w:p>
      <w:r>
        <w:t>&amp;</w:t>
      </w:r>
    </w:p>
    <w:p>
      <w:r>
        <w:t>"33="!!"8?&gt;-@"*AAB8="" -?*A**/"8";"1?2" 3"5"/'%((-0&amp;="!!""5"?? B!?3*AAB&amp; !! 3"!="=="""?? /"' 12D%0*,!?3*AAB&amp; ,&amp;</w:t>
      </w:r>
    </w:p>
    <w:p>
      <w:r>
        <w:t>( ?3*AAA4"33!!" 9"? E*AAB&amp; ???"!!9:" FD (-G(,+GA(A&amp;' ; @! 3!!=" =" FD(-G&gt;(AG&gt;&gt;+&amp;'&amp;!="!!!!H!6FD&gt;AGAI+GB*&gt;&amp;' "82</w:t>
      </w:r>
    </w:p>
    <w:p>
      <w:r>
        <w:t>!!="? 9:"</w:t>
      </w:r>
    </w:p>
    <w:p>
      <w:r>
        <w:t>FD(-G(,+GA(A&amp;'</w:t>
      </w:r>
    </w:p>
    <w:p>
      <w:r>
        <w:t>8""</w:t>
      </w:r>
    </w:p>
    <w:p>
      <w:r>
        <w:t>FDBG---G---&amp;'</w:t>
      </w:r>
    </w:p>
    <w:p>
      <w:r>
        <w:t>!!="="</w:t>
      </w:r>
    </w:p>
    <w:p>
      <w:r>
        <w:t>FD(-G&gt;(AG&gt;&gt;+&amp;'</w:t>
      </w:r>
    </w:p>
    <w:p>
      <w:r>
        <w:t>J="' ' FD+G,I(G&gt;B-&amp;'</w:t>
      </w:r>
    </w:p>
    <w:p>
      <w:r>
        <w:t>"?"" 8"""? E ' FD&gt;G*,CG-C*&amp;'</w:t>
      </w:r>
    </w:p>
    <w:p>
      <w:r>
        <w:t>3!!="9:"</w:t>
      </w:r>
    </w:p>
    <w:p>
      <w:r>
        <w:t>FD&gt;AGAI+GB*&gt;&amp;'</w:t>
      </w:r>
    </w:p>
    <w:p>
      <w:r>
        <w:t>3!!=""? 3$!"FD&gt;,G-,*GIA+&amp;'3!!=" "? 3FD+GA(,G**B&amp;'&amp;</w:t>
      </w:r>
    </w:p>
    <w:p>
      <w:r>
        <w:t>"33 !8! 6 +B4-&gt;*K : !" "" "L"=!?"9"(*" G"? "" ?(&gt; ?3*AA,/M'&gt;*+0&amp; +&amp;</w:t>
      </w:r>
    </w:p>
    <w:p>
      <w:r>
        <w:t>(-!?3*AAA49?"""="/"' 129 D 0"="!6"333:" 8"" 3 !!? ;9" ="5" !"4 ?"=""&amp;!3!!=""? 3618FD+GA(,G**B&amp;'</w:t>
      </w:r>
    </w:p>
    <w:p>
      <w:r>
        <w:t>'&gt;)*+' )(,(()(--, :FD&gt;AGAI+GB*&gt;&amp;' ""? 3FD*,G+I+G(A,&amp;': FD*,IG(I+GIA(49"? EJ!"=":!6FDA&gt;+GA*B4I-&amp;</w:t>
      </w:r>
    </w:p>
    <w:p>
      <w:r>
        <w:t>:!" "" "!"+B4-&gt;*K&amp; I&amp;</w:t>
      </w:r>
    </w:p>
    <w:p>
      <w:r>
        <w:t>*+ ?3(---49 D=" 8"6"33 3 "=""= *AAB&amp; 9"? E4 8" !! ?"="! :!" "" ";"!"=":!6&gt;,4&gt;ABK&amp;9"? EJ!" !;FD*G&gt;A,G&gt;CC4B+&amp;</w:t>
      </w:r>
    </w:p>
    <w:p>
      <w:r>
        <w:t>9 D"?!;! 8""=""JH ? 3""! ?? $5 ? (AG&gt;&gt;+&amp;'</w:t>
      </w:r>
    </w:p>
    <w:p>
      <w:r>
        <w:t>! 8""=" 'FD+G,I(G&gt;B-&amp;'</w:t>
      </w:r>
    </w:p>
    <w:p>
      <w:r>
        <w:t>3!!="="</w:t>
      </w:r>
    </w:p>
    <w:p>
      <w:r>
        <w:t>FD*,GBIIGA++&amp;'</w:t>
      </w:r>
    </w:p>
    <w:p>
      <w:r>
        <w:t>% ? "" " !! "? ! =" ?"""= ;' "!H=" 93""8" :!!4 "82</w:t>
      </w:r>
    </w:p>
    <w:p>
      <w:r>
        <w:t>D"?"""= 'FD*G-*IG,I+&amp;'</w:t>
      </w:r>
    </w:p>
    <w:p>
      <w:r>
        <w:t>' "!H 'FD*-(GB-(&amp;'</w:t>
      </w:r>
    </w:p>
    <w:p>
      <w:r>
        <w:t>"8":!!</w:t>
      </w:r>
    </w:p>
    <w:p>
      <w:r>
        <w:t>FD*&gt;GC,CGIBB&amp;'</w:t>
      </w:r>
    </w:p>
    <w:p>
      <w:r>
        <w:t>3" : !" "" "4 9 D !3" ""8":!!3!!="9:"="? !?"2</w:t>
      </w:r>
    </w:p>
    <w:p>
      <w:r>
        <w:t>FD*&gt;GC,CGIBB&amp;')FD&gt;AGAI+9B*&gt;:*--N:!"&gt;,4&gt;ABK&amp; C&amp;</w:t>
      </w:r>
    </w:p>
    <w:p>
      <w:r>
        <w:t>!?" ! *I 3 (---4 "33 ! :""=""8*AAB*+ ?3(---&amp;</w:t>
      </w:r>
    </w:p>
    <w:p>
      <w:r>
        <w:t>9 !?3!!="="!?" "8":!!4 6?H?4:!" 9 D&amp;</w:t>
      </w:r>
    </w:p>
    <w:p>
      <w:r>
        <w:t>% 4 =" "3 !" ? 3 9 "" "!""?"?""8?!?!!69"(*"!(</w:t>
      </w:r>
    </w:p>
    <w:p>
      <w:r>
        <w:t>',)*+' )(,(()(--, ,M;"=":""? !"8??"!? "" " ;" " 8 "" "4 "?"! ="="?9?"""L"=&amp;</w:t>
      </w:r>
    </w:p>
    <w:p>
      <w:r>
        <w:t>!;4="?"""=4="=""""; ?"?"!6 "" "!"6?H?!"? 3 "" "4 " 3!!=" =" 3&amp; !;4 J =" 9!8 6 FD +G,I(G&gt;B-&amp;' 8" H !" 3!!=" =" 3 ! " (AG&gt;&gt;+&amp;'4"?9 D&amp;</w:t>
      </w:r>
    </w:p>
    <w:p>
      <w:r>
        <w:t>=" ?"""=4 "33 ?" !! 9 D;"!8"6FD*G-*IG,I+&amp;'&amp;"?H? ="="";"9!8"6FD*-(GB-(&amp;'&amp;</w:t>
      </w:r>
    </w:p>
    <w:p>
      <w:r>
        <w:t>"33"8"6";:!" "" "8"9==?"1"82</w:t>
      </w:r>
    </w:p>
    <w:p>
      <w:r>
        <w:t>3!!="="8"H ";9"="5"!" "334 ""8":!!8" " ?H? "="?"""=="=""2</w:t>
      </w:r>
    </w:p>
    <w:p>
      <w:r>
        <w:t>!!="="</w:t>
      </w:r>
    </w:p>
    <w:p>
      <w:r>
        <w:t>FD(-G&gt;(AG&gt;&gt;+&amp;'</w:t>
      </w:r>
    </w:p>
    <w:p>
      <w:r>
        <w:t>D"?"""= 'FD*G-*IG,IC&amp;'</w:t>
      </w:r>
    </w:p>
    <w:p>
      <w:r>
        <w:t>' "!H 'FD*-(GB-(&amp;'</w:t>
      </w:r>
    </w:p>
    <w:p>
      <w:r>
        <w:t>"8":!!</w:t>
      </w:r>
    </w:p>
    <w:p>
      <w:r>
        <w:t>FD*AG(*-G-II&amp;'</w:t>
      </w:r>
    </w:p>
    <w:p>
      <w:r>
        <w:t>14:!"!""82,B4-IIK B&amp;</w:t>
      </w:r>
    </w:p>
    <w:p>
      <w:r>
        <w:t>!""(-!?3(--(49 D?" "" " "!"! 8"" ?FD+G,I(G&gt;B-&amp;' !" "" "&amp; 4=":!? ="?"""=6$FDC,&gt;G&gt;,B&amp;'4;" "6+K ?3 "" "!?"="?&amp;:!" !" !6&gt;+4-B(K"82</w:t>
      </w:r>
    </w:p>
    <w:p>
      <w:r>
        <w:t>!!="="</w:t>
      </w:r>
    </w:p>
    <w:p>
      <w:r>
        <w:t>FD(-G&gt;(AG&gt;&gt;+&amp;'</w:t>
      </w:r>
    </w:p>
    <w:p>
      <w:r>
        <w:t>! 8"""!6=" 'FD+G,I(G&gt;B-&amp;'</w:t>
      </w:r>
    </w:p>
    <w:p>
      <w:r>
        <w:t>?3 "" "</w:t>
      </w:r>
    </w:p>
    <w:p>
      <w:r>
        <w:t>FD*,GBIIGA++&amp;'</w:t>
      </w:r>
    </w:p>
    <w:p>
      <w:r>
        <w:t>D"?"""=/=="+K0 FDC,&gt;G&gt;,B&amp;'</w:t>
      </w:r>
    </w:p>
    <w:p>
      <w:r>
        <w:t>'+)*+' )(,(()(--,</w:t>
      </w:r>
    </w:p>
    <w:p>
      <w:r>
        <w:t>' "!H 'FD*-(GB-(&amp;'</w:t>
      </w:r>
    </w:p>
    <w:p>
      <w:r>
        <w:t>? "" " FD*,G-(-GB-(&amp;'</w:t>
      </w:r>
    </w:p>
    <w:p>
      <w:r>
        <w:t>!!=""? 3/!!0 FD&gt;AGAI+GB*&gt;&amp;'</w:t>
      </w:r>
    </w:p>
    <w:p>
      <w:r>
        <w:t>!" "" "2 FD *,G-(-GB-+ : *--)FD &gt;AGAI+GB*&gt;&amp;' N&gt;+4-B(K&amp;</w:t>
      </w:r>
    </w:p>
    <w:p>
      <w:r>
        <w:t>9 D4! 8""8"H !!" 3!!="="FD(-G&gt;(AG&gt;&gt;+&amp;'"8"!!? ? 3""!8="? G((I&amp;'&amp;</w:t>
      </w:r>
    </w:p>
    <w:p>
      <w:r>
        <w:t>%"?!? 9 D =" 8" 6 "33 3 "=""=*AAB?"="!4 9"? E6FD*G+,BGB+C4A-&amp;="8" 3!!=""? 3FDIGC*&gt;G((I&amp;':FD&gt;AGAI+GB*&gt;&amp;' ""? 3FD*,G+I+G(A,&amp;':FD*,IG(I+GIA(&amp;'&amp; A&amp;</w:t>
      </w:r>
    </w:p>
    <w:p>
      <w:r>
        <w:t>(( @8" (--&gt;4 "33 !"" (- !?3(--( 1??""?"19"? E /"' 12M0&amp; !"!9?3!;9!" ? ="="FD+G,I(G&gt;B-&amp;';"!"?"4?" "? :!"&amp;</w:t>
      </w:r>
    </w:p>
    <w:p>
      <w:r>
        <w:t>" M " 9" *AAB /"' 12 M% 04 "33 : ";" ; "8 ? 8"" !"4 ";:" "363"4?"L"5" 8 4 8" H !?"!&amp; ""4 @ """!" 8""&amp;</w:t>
      </w:r>
    </w:p>
    <w:p>
      <w:r>
        <w:t>94 ""= "= G---G---&amp;'08"=";" 8" H " $5 "33 ! ! ;9" !" "?"!6!""="&amp; 6!"9 8"" $ "/FD*G,&gt;+G---&amp;'04@"=""?S "" ?""" &amp; "" ! "" " 3!!=" "? 3 ==! " ? "!H " "&amp; % " ""5 ;" !?"":!" "" "&amp;</w:t>
      </w:r>
    </w:p>
    <w:p>
      <w:r>
        <w:t>9 D4J"!6="!""$!68"6 55? &amp;</w:t>
      </w:r>
    </w:p>
    <w:p>
      <w:r>
        <w:t>!""(+3(--,4M?"8L! " 6 9 D 8 !"" :" =? : "!&amp;</w:t>
      </w:r>
    </w:p>
    <w:p>
      <w:r>
        <w:t>M93!69 D;9955"6 " ! "" " 3!!=" "? 3 ="53"=""=(-!?3(--(4 31?L!! !9""&amp;</w:t>
      </w:r>
    </w:p>
    <w:p>
      <w:r>
        <w:t>" !;""5 "!?""? 3 "" " /3!!="="0;9"=" "!" :!" "" "9" (*M&amp;="8""! 8"""!6="8" H? 3""!? "!!33!/ +G*A,&amp;'0 !" "33 6 "33 "; 93"5" !??5""?"""""?3""?&amp;</w:t>
      </w:r>
    </w:p>
    <w:p>
      <w:r>
        <w:t>" "" !5? " "?3 =" L "= /FD(G(AI&amp;'0=""5"??/FD(GAI&gt;&amp;'0&amp;</w:t>
      </w:r>
    </w:p>
    <w:p>
      <w:r>
        <w:t>$" " /FD+&gt;-G+&gt;*&amp;'0 !" "33 6 "33 ? S 8" 93"5" 9 @"";4 !""=?";6"" 1="&amp;</w:t>
      </w:r>
    </w:p>
    <w:p>
      <w:r>
        <w:t>" ?H? =" :"" "! 6 9"??3 58" /FD*G*B+G,(+&amp;'0 ;9"8"8:9?!5?!" ;"33 ":"8"!:6? : ""!5"&amp;</w:t>
      </w:r>
    </w:p>
    <w:p>
      <w:r>
        <w:t>="9"? "/FDI-G+-+&amp;'0!""!6??"" =" 6 9"? " 8 8""&amp; " "" ?8: ""8"H"3!6"33&amp;</w:t>
      </w:r>
    </w:p>
    <w:p>
      <w:r>
        <w:t>30 8"""!6="</w:t>
      </w:r>
    </w:p>
    <w:p>
      <w:r>
        <w:t>8"" "95"?="""= =9"??3/FD*G*(-G---&amp;'?="??" FD&gt;+&gt;G-,+&amp;'0"?3"6"33=?!?69"*I&gt; ""95"?8""H"3!&amp;</w:t>
      </w:r>
    </w:p>
    <w:p>
      <w:r>
        <w:t>'A)*+' )(,(()(--,</w:t>
      </w:r>
    </w:p>
    <w:p>
      <w:r>
        <w:t>8"" "/FD&gt;G---G---&amp;'?="? ?" FD *G+--G---&amp;'0 !" "! 6 8" =" 3!!=" "&amp; ??E? 43!!=""" 98" !!""="!&amp; 8!?"J"?36$; "!!4 M "!! ; " "33 ;" ="" !?"""!"!&amp; "3!"6'"&amp;</w:t>
      </w:r>
    </w:p>
    <w:p>
      <w:r>
        <w:t>M8!;"3398"!: "" ="8 ": 8"" ="!5: "! 6 =" /FD *C-G++C&amp;'04 "8 =" " "! 6 =" /FD*-G---&amp;'04 @? 1" "/FD+-G---&amp;'04 J5"";5! ="/FD(G---&amp;'0 !8=" = /FD *+-GBI,&amp;'0&amp; 9 D 9"";" 85 ;" J 8"H ! (AG&gt;&gt;+&amp;'</w:t>
      </w:r>
    </w:p>
    <w:p>
      <w:r>
        <w:t>! 8"""!6=" 'FD-&amp;'</w:t>
      </w:r>
    </w:p>
    <w:p>
      <w:r>
        <w:t>D"?"""=/=="+K0 'FD*G-*IG,IC&amp;'</w:t>
      </w:r>
    </w:p>
    <w:p>
      <w:r>
        <w:t>' "!H 'FD*-(GB-(&amp;'</w:t>
      </w:r>
    </w:p>
    <w:p>
      <w:r>
        <w:t>? "" "</w:t>
      </w:r>
    </w:p>
    <w:p>
      <w:r>
        <w:t>FD*AG(*-G-II&amp;'</w:t>
      </w:r>
    </w:p>
    <w:p>
      <w:r>
        <w:t>!!=""? 3!!</w:t>
      </w:r>
    </w:p>
    <w:p>
      <w:r>
        <w:t>FD&gt;AGAI+GB*&gt;&amp;'</w:t>
      </w:r>
    </w:p>
    <w:p>
      <w:r>
        <w:t>!" "" "</w:t>
      </w:r>
    </w:p>
    <w:p>
      <w:r>
        <w:t>,B4-IIK *,&amp;</w:t>
      </w:r>
    </w:p>
    <w:p>
      <w:r>
        <w:t>(I8?3(--,49 D"@!69 !""M 1"3?"""=&amp;</w:t>
      </w:r>
    </w:p>
    <w:p>
      <w:r>
        <w:t>"?""6"" 2 8"" $ "4 8"" "4 8"" !8="=&amp;</w:t>
      </w:r>
    </w:p>
    <w:p>
      <w:r>
        <w:t>&amp; ?="; 8"" $ " " "334 G D " 3"'=!&amp; ==4 9;""" " "" " "33 8"</w:t>
      </w:r>
    </w:p>
    <w:p>
      <w:r>
        <w:t>'*-)*+' )(,(()(--, 3@"= !??5 "" ?""" *!?3(---&amp;</w:t>
      </w:r>
    </w:p>
    <w:p>
      <w:r>
        <w:t>'**)*+' )(,(()(--,</w:t>
      </w:r>
    </w:p>
    <w:p>
      <w:r>
        <w:t>&amp; "33 8" "! 8"" =="" =" = 6 9!8="="!6="&amp; 8"!!"! "? ! "? !8?:9!" =T"6 E? &amp;??FD*+-G---&amp;'?3""38 $558$3"?="9? 4 8" =";" 8""8"!!"1?"&gt;*!?3(---&amp;</w:t>
      </w:r>
    </w:p>
    <w:p>
      <w:r>
        <w:t>9" 8"" L !! "4 ==! =?!? 6 34 8" H "!! ?? @"="! 95 ??"4!;8"H@!&amp;</w:t>
      </w:r>
    </w:p>
    <w:p>
      <w:r>
        <w:t>*I&amp;</w:t>
      </w:r>
    </w:p>
    <w:p>
      <w:r>
        <w:t>%;"4!!5!6@5&amp;</w:t>
      </w:r>
    </w:p>
    <w:p>
      <w:r>
        <w:t># ! *&amp;</w:t>
      </w:r>
    </w:p>
    <w:p>
      <w:r>
        <w:t>@! ? " 8 @""" ? !4 83/&amp;+I "G5""@"""((8?3*A,*' ' (-+R&amp;+&gt;&amp;*" !=",3(--*O D" O &gt; *CR &amp; +C 6I+" ! ?"""8*( ?3*AB+' ' +*-4 "3 8"9&amp;+&gt;&amp;,D"0&amp; (&amp;</w:t>
      </w:r>
    </w:p>
    <w:p>
      <w:r>
        <w:t>G D ?" ;G 5 !" =" "33 !8M4 $5 ? 3""! "33 G!" 3&amp; "3 ?"""=6;G"!5 ?""6 !""M8!"":";""="!6 "336G" !""5&amp;</w:t>
      </w:r>
    </w:p>
    <w:p>
      <w:r>
        <w:t>!;44 ! !4 ;9"3"" 6"33 !; " ? !" "" "G"(* M2 8"" $ "4 8"" " 8"" !8="=&amp;"3?"""=9:?" ;" &amp; &gt;&amp; &amp; 8""!" !6$5? ! "? ! ?:G? G !3" =T " /U&amp; %4 " =" "4 18'V'M"$(--(4 &amp;*&gt;A0&amp;"?""8 "H8 G:"??"/ D*AC+ &amp;&gt;++0&amp; 8""1 8"""H@"="! G5??"&amp;</w:t>
      </w:r>
    </w:p>
    <w:p>
      <w:r>
        <w:t>'*()*+' )(,(()(--,</w:t>
      </w:r>
    </w:p>
    <w:p>
      <w:r>
        <w:t>" 4 =?!? "" !"""!4 =" G"5"! !"/U&amp; % &amp;"&amp; &amp;*&gt;AR H "3 =!! (&amp;*B,)(--, (* @" (--, R ,&amp;(B*)(--( (+ =!8"(--&gt;R )&gt;*)(--,*&gt;@8"(--,R )IIA)(--&gt;( ?3 (--&gt;0&amp;"4$5"H5"!1;G:"3"5" L&amp;$?G$56:"G"8" ?? ? 3""" "??"6""G3"5" / $"8 (- &amp; (,IR &amp; M&amp; 4 G"? "" 8 =4 $V4*AB-4 &amp;,*&gt;0&amp;</w:t>
      </w:r>
    </w:p>
    <w:p>
      <w:r>
        <w:t>3&amp; %@" "3?"""=4:"" "8H!" ; 8"""?"2=";" "; "8GH "G:" !"R"; "H";""4?" !"? !="""=&amp; "4 G !"" "; " H =" ? ="63?? ="!";"8""="?"="?? 8"" / )&gt;*)(--, !"!0&amp;</w:t>
      </w:r>
    </w:p>
    <w:p>
      <w:r>
        <w:t>G5? 8! "33 @"=" 8"" 8" =" 3!!=" G " 8"" =="" ="=6G!8="="!6="4="; : 8""!!"1?"&gt;*!?3(---&amp; 8 ;" !1@"=""?36=:&amp; ==4"";G"!!: ";! "'4 !"""G 8""4 "? =" !"3?? 4"" :""=&amp;5?!!4"3?"""=:?""' 1G?""3""!"L 8"" !"!&amp; ,&amp;</w:t>
      </w:r>
    </w:p>
    <w:p>
      <w:r>
        <w:t>;" 8"" $ "4 "33 : ";! ; =" 8" J !??5 "" ?""" )*+' )(,(()(--,</w:t>
      </w:r>
    </w:p>
    <w:p>
      <w:r>
        <w:t>="!G""5"G !"1 ""?"""6&amp;1;:'"!"!??5! ""334;"8"68"$" - @" *AAB4 ? L! -@"*AABG6;8""?3$55!!! ""?&amp;4 8"""!$=? "33@"="!&amp;</w:t>
      </w:r>
    </w:p>
    <w:p>
      <w:r>
        <w:t>G" !";?"G"": !?46 "G:? 8""4 8"" "/M% *AAB4? (&amp;&gt;,(&gt;4"&amp; &amp;(&gt;*0&amp;</w:t>
      </w:r>
    </w:p>
    <w:p>
      <w:r>
        <w:t>"H@! "&amp; I&amp;</w:t>
      </w:r>
    </w:p>
    <w:p>
      <w:r>
        <w:t>="4 "33 8" "! 8"" =="" =" =6G!8="="!6="4"!4: ""46 "? ! "? !8?:G!" =T"6E? &amp;</w:t>
      </w:r>
    </w:p>
    <w:p>
      <w:r>
        <w:t>8 ;" !14 8"" "! $= G!" !?"!";6?";6"5"48""; 8!!??3?? &amp; ! " 6!=""" 8""8"H=!&amp;</w:t>
      </w:r>
    </w:p>
    <w:p>
      <w:r>
        <w:t>"H!5??" "&amp; C&amp;</w:t>
      </w:r>
    </w:p>
    <w:p>
      <w:r>
        <w:t>"? ?"&amp; "3 ?"""= 8 " 6 G D ;G "=" 8 !"" :" ? ?" "6!""M""; ?" !H "3!&amp;</w:t>
      </w:r>
    </w:p>
    <w:p>
      <w:r>
        <w:t>'*,)*+' )(,(()(--, B&amp;</w:t>
      </w:r>
    </w:p>
    <w:p>
      <w:r>
        <w:t>G""?!L G"5"8ML W "?5"8"3!4"" !"?"! !FD(G+--&amp;'6$5G 18&amp;</w:t>
      </w:r>
    </w:p>
    <w:p>
      <w:r>
        <w:t>!?? FD (G+--&amp;' ?" 6 $5 9?""" /"BC 0&amp;$5? ";!;5"; ! $ 8"9 18;"=!8 "&amp;!5?$!8 "" 9?" 8"@"""? "" 8":!"=9 8"@"""9 &amp;="=?6 4; " 95 6 9:!" L!?"; 9 18 !?? !/ ),(&gt;)(--+*,@"(--+0&amp;</w:t>
      </w:r>
    </w:p>
    <w:p>
      <w:r>
        <w:t>XXXXX ( "# ! #</w:t>
      </w:r>
    </w:p>
    <w:p>
      <w:r>
        <w:t>* +, - . !83"@!(I8?3(--, G?"""=" !""??""?"1G"? E (+3(--,R , - . G? "?R 8" " 6 G?""" =" 8 !"" :"=?:"!R ";G" TFD(G+--&amp;'G!??46$5R 6G""?!"?"!FD(G+--&amp;'6"! 6$5G</w:t>
      </w:r>
    </w:p>
    <w:p>
      <w:r>
        <w:t>18R ??";</w:t>
      </w:r>
    </w:p>
    <w:p>
      <w:r>
        <w:t>! H 6 9?""" =" 4 6 "#$ %&amp; &amp;4?"........../%"0%&amp; &amp;"";G6 ??""?"1G"? E&amp; %"!52M&amp; L$14 !"4 M? 8L F"4 M&amp; $!"4 M? 4 @5&amp;</w:t>
      </w:r>
    </w:p>
    <w:p>
      <w:r>
        <w:t>'*+)*+' )(,(()(--, ?"3?"""=2 5=="1'@"2</w:t>
      </w:r>
    </w:p>
    <w:p>
      <w:r>
        <w:t>&amp;"'%"5"</w:t>
      </w:r>
    </w:p>
    <w:p>
      <w:r>
        <w:t>!"2</w:t>
      </w:r>
    </w:p>
    <w:p>
      <w:r>
        <w:t>D&amp;L$1</w:t>
      </w:r>
    </w:p>
    <w:p>
      <w:r>
        <w:t>"=?H!!??";!: "&amp;</w:t>
      </w:r>
    </w:p>
    <w:p>
      <w:r>
        <w:t>184</w:t>
      </w:r>
    </w:p>
    <w:p>
      <w:r>
        <w:t>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