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ATA/790/2005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https://mcp.opencaselaw.ch/entscheid/ge_gerichte_ATA_790_2005</w:t>
      </w:r>
    </w:p>
    <w:p>
      <w:r>
        <w:t>FR: GE_GERICHTE ATA/790/2005 du 22 novembre 2005</w:t>
      </w:r>
    </w:p>
    <w:p>
      <w:r>
        <w:t>IT: GE_GERICHTE ATA/790/2005 del 22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""#$$$$$$$$$$ !"#"$%&amp;#' ' %&amp;</w:t>
      </w:r>
    </w:p>
    <w:p>
      <w:r>
        <w:t>' % ( ')*</w:t>
      </w:r>
    </w:p>
    <w:p>
      <w:r>
        <w:t>' +,</w:t>
      </w:r>
    </w:p>
    <w:p>
      <w:r>
        <w:t>()*))( *)+,-*)++,</w:t>
      </w:r>
    </w:p>
    <w:p>
      <w:r>
        <w:t>./</w:t>
      </w:r>
    </w:p>
    <w:p>
      <w:r>
        <w:t>0000000000&amp;!%100000000002"(34!%10000000000' %5'%"""6!7"&amp; 889" :;""" :' " )++)/</w:t>
      </w:r>
    </w:p>
    <w:p>
      <w:r>
        <w:t>!% 10000000000 " " )++,/ )/</w:t>
      </w:r>
    </w:p>
    <w:p>
      <w:r>
        <w:t>..' 'C)++)&amp; " 8 '&amp;!%10000000000: '" % / #" 'C":#'7 ..' 'C)++)&amp;' G!0000000000H/:8"" : "#'' "&amp;' '#'" " 6 % "' G' ' ''C"8 %"' #"H/!/D0000000000#" '%' % &amp;G%"CH' " " 'C</w:t>
      </w:r>
    </w:p>
    <w:p>
      <w:r>
        <w:t>"</w:t>
      </w:r>
    </w:p>
    <w:p>
      <w:r>
        <w:t>9:" #"</w:t>
      </w:r>
    </w:p>
    <w:p>
      <w:r>
        <w:t>' " A"A"9/ !%10000000000 %" ;' 9: 'A" " #" #"' % ": / N/</w:t>
      </w:r>
    </w:p>
    <w:p>
      <w:r>
        <w:t>,+' 'C)++)&amp; "8 &amp;" 9:6'A&amp;9:" ""9 :#"'% 8 "' A / '#&amp; A"A8" 'GM %"H/</w:t>
      </w:r>
    </w:p>
    <w:p>
      <w:r>
        <w:t>).'#%C)++)&amp;'"!%10000000000""9</w:t>
      </w:r>
    </w:p>
    <w:p>
      <w:r>
        <w:t>9(""" 8% '' ' "" ' #"&amp; 9: " : C"% :</w:t>
      </w:r>
    </w:p>
    <w:p>
      <w:r>
        <w:t>(@*))( *)+,-*)++, " " )++,&amp; '' : "' 6 :8 !/D0000000000""9!%F0000000000 !/$0000000000/ .@/</w:t>
      </w:r>
    </w:p>
    <w:p>
      <w:r>
        <w:t>)N%")++,&amp;: ":'# :9M " / .L/</w:t>
      </w:r>
    </w:p>
    <w:p>
      <w:r>
        <w:t>.@&gt;" )++,&amp;%"3":9M " ''/ !%F0000000000 !/D0000000000 " /!%10000000000 !/$0000000000 " )++, 9:9M " 3'' " )++,&amp;!%10000000000'%"% 8 "" "':A'%%/ 7' 69"C %"" " '# 6 ' 6 :8 ; "/ %'" :' 'C)++)&amp;!%10000000000: " #'A #" )++@&amp; : ' 6 %/ !% 10000000000 #" '%%" '&amp; &gt;9:6:A' #"&amp;'" 9: ), 'B )++)/ :#" ' ' %'" #"# ")-'B / % %"9": " "#"&amp;!/D0000000000: " '#'# !%10000000000/E'' :A"" C"N ''" ' H/</w:t>
      </w:r>
    </w:p>
    <w:p>
      <w:r>
        <w:t>!/ D0000000000 ' " ' % 9:6 :A "("/ 'T &amp; '" ' '' " &amp; % 9!/D0000000000#" '%C;%"/</w:t>
      </w:r>
    </w:p>
    <w:p>
      <w:r>
        <w:t>!/D0000000000 " #"),'B )++)/#" 3 '"';%'"'A%/39" " ("&amp; ' " " /!%10000000000 :#" '" &gt; !%10000000000' ""' % ")@%")++@!/'8' " /</w:t>
      </w:r>
    </w:p>
    <w:p>
      <w:r>
        <w:t>!%10000000000&amp;' "'''%"( " &amp; #" %' 7% O% 'C7A''% "93%'"% )++)&amp;'" # '88% : / ; %'" '"&amp;: ;:#" ' #")++@&amp;!%10000000000 ' 6C" #N'P# '9: #"" C9/ #" '"' 6'"'"'#&amp; 'J# &amp;6" :8#%"/</w:t>
      </w:r>
    </w:p>
    <w:p>
      <w:r>
        <w:t>C/ .- &gt;#" )++@&amp; !% Y(' "%' " / 7A''8!%10000000000&amp;#" #' "3&amp;' " A "%'":#")+++:" ' '"" C' %'"/ #" ""9 " "' :#" C/ " : " :# "'&amp; #" '" 9: :#" "6&gt; # 7A"9: " 8/ #" B M #"/ :M #% ' " " #" " #")++@&amp;!%0000000000 '"/</w:t>
      </w:r>
    </w:p>
    <w:p>
      <w:r>
        <w:t>#" #".==P6)+++'!/D0000000000&amp;9" " 3;"8 ' #" )++@&amp; !% 0000000000 8% '"/ " "8 '"%"# % :" "'C"9 #" #"6 " %'"&amp; '"%'"&amp;' " "'!/D0000000000':)++)/ :#" &gt;%" 6C""'&amp;A3% &amp;''" "'&amp;''%% " "/ :8"" : ' ' &amp; 9" #" '"% %" %#"" "'#"8 /</w:t>
      </w:r>
    </w:p>
    <w:p>
      <w:r>
        <w:t>:#A%8 A'%'C"&amp;6 '" 9%%'"</w:t>
      </w:r>
    </w:p>
    <w:p>
      <w:r>
        <w:t>(=*))( *)+,-*)++, '"#" 6;"/7#" ''G 8 "'H/ E 9 "' :" &amp; " ' :#'"&gt;%": " %C"8Z6:8!%10000000000&amp;:#'" &gt;%" "[ " " "# '%":: 'C' ':'C' "&amp; '" /:"'6 ( ; '9/</w:t>
      </w:r>
    </w:p>
    <w:p>
      <w:r>
        <w:t># '6:# "'!%10000000000&amp;"#" %" A7"9% !%10000000000&amp; %":#" "#" 69" ";''#'" %"""'/ "#" &gt;%" " )++,/</w:t>
      </w:r>
    </w:p>
    <w:p>
      <w:r>
        <w:t>C/</w:t>
      </w:r>
    </w:p>
    <w:p>
      <w:r>
        <w:t>9" %'"% &amp;!/D0000000000""99:" :#" 3 '3(#C "'6'"&gt;"""&amp; %" 9:" : 'A" " / #" ' 6 : " :%CA'%8"!%F0000000000 #" 9:6 ' '#&amp;6 '"'":;"96''C' #"/ C'"'#" '6!%10000000000 #" % &amp;":#'76 '"'" %" '# 'C' 9"#" %6M &amp;" '#" %'" ' %" ' #9"9'" %'% '\ AA" 6' " '&gt;" )++,&amp;'%" : /</w:t>
      </w:r>
    </w:p>
    <w:p>
      <w:r>
        <w:t>E 9 "' : ;/</w:t>
      </w:r>
    </w:p>
    <w:p>
      <w:r>
        <w:t>" 69' ""% '' ' '# ":#" &gt;%"8 '# M " '%% ' 8 '#""#"/</w:t>
      </w:r>
    </w:p>
    <w:p>
      <w:r>
        <w:t>/ !%F00000000008% '%% %'"% /</w:t>
      </w:r>
    </w:p>
    <w:p>
      <w:r>
        <w:t>E "'6'"&gt;"""L %" 'C' " " '%' % !/D0000000000&amp;9":#" &gt;%" U'%%9"#'9/</w:t>
      </w:r>
    </w:p>
    <w:p>
      <w:r>
        <w:t>(.)*))( *)+,-*)++,</w:t>
      </w:r>
    </w:p>
    <w:p>
      <w:r>
        <w:t># : " :# "'&amp; #" C" " 6 !% 10000000000 9:#" / 9""'#" "3 : "/</w:t>
      </w:r>
    </w:p>
    <w:p>
      <w:r>
        <w:t>E 9 "' "C&amp; !% F0000000000 ' " 9 !%0000000000 : " &gt;%" " 6 (%M% '%' % !/D0000000000 9:"' % ' !%0000000000 :#" &amp; 6 ' &amp; " /' 'C' " ' #"/</w:t>
      </w:r>
    </w:p>
    <w:p>
      <w:r>
        <w:t>!% 10000000000 " ' "%"#/ : " %' 9 !% E0000000000 " #" %" " '%' % !/ D0000000000/ AA" %"3 &amp; #'" '%" " %M%8'' #"/ '%% " '# &amp;9:" """.=&gt;#" )++@/'%' % !/D0000000000:#" "A'9 &amp;%" '#" "%8" 9:" " 8 99:/ :#" :" " 6 !%10000000000/ :#" '": "'"%""&amp; %" " 6 !%100000000009!/D0000000000G "' " H "'/</w:t>
      </w:r>
    </w:p>
    <w:p>
      <w:r>
        <w:t>" ;%8 '"9 2/,, ,@%59"" " '%" "C/</w:t>
      </w:r>
    </w:p>
    <w:p>
      <w:r>
        <w:t>:'8"" (%M%'"7&amp;%"'"" " / #" '# A' ' !% 10000000000 6 '\ #" 9 "3 " C '%"</w:t>
      </w:r>
    </w:p>
    <w:p>
      <w:r>
        <w:t>(.,*))( *)+,-*)++,</w:t>
      </w:r>
    </w:p>
    <w:p>
      <w:r>
        <w:t>%" 8" " 9 '%' % !/D0000000000 #"(6(#" ' ' " %" ' " 6 " 4 8 : " "' ;&amp;"%C"8/ %%'7 !% 10000000000 '%% " G'" H : " ; AC" #"/ % #" ' AC" :#'7 '%C;%8&amp;9": " "/</w:t>
      </w:r>
    </w:p>
    <w:p>
      <w:r>
        <w:t>':"" 7 " ;G!0000000000H&amp;!/D0000000000 " " #C'"8 %"%/ :#" ' "'%"/</w:t>
      </w:r>
    </w:p>
    <w:p>
      <w:r>
        <w:t>A/ .N%C)++@&amp; "C RU'""C&amp;%"( " %&amp;9":#" "C ' """&amp;: !%10000000000: " 6'#&gt;'/</w:t>
      </w:r>
    </w:p>
    <w:p>
      <w:r>
        <w:t>#" '%% ' % ''%% "' CJ'"J" 6 9 " #" 6 '# %" 6 C""/#" "" "''; %'"%)++) #" ''%% ' ' ' "' 3 %"( '": / (6&amp;: !%10000000000: 6'# 8 '9:" #" "8: "' ),' 'C)++)&amp;" '"" 9:''#" ""%' #"'%M%9' " " %" # /!%10000000000#" ' 6 # "' %CC %" %'" "%' "' #"/</w:t>
      </w:r>
    </w:p>
    <w:p>
      <w:r>
        <w:t>E 9 "' : 3#&amp; %"( " ;"9 9 :8'A'C" !% 10000000000" A'C"9% "3 ' A7"9/ #"#" % :;% %" #" #" ' "% '%</w:t>
      </w:r>
    </w:p>
    <w:p>
      <w:r>
        <w:t>"/ ). &gt;#" )++L&amp; "C 9" %'" !%Y('"%'&amp;"C' ' #")++@/'9:#" 88 : 3#&amp; !% 10000000000 #" ' ' #' "' 3'" "#&amp;'#" ' "AJ %#"'" C&amp;""96J(#'/"%3 8'8A"9 9 '#" 6:" " 8"&amp;'#" #" "C"/ 3:88% &amp;!%10000000000#" # "':#' "''" "# " % %"% ;#" " / 9: %'" :'B )++@/ E''#" A &amp;8 "' "' #"#" '%% #'%' % A 6 "'&amp;%":"'8##" :# "' 9":#" "#"/</w:t>
      </w:r>
    </w:p>
    <w:p>
      <w:r>
        <w:t>&gt;/</w:t>
      </w:r>
    </w:p>
    <w:p>
      <w:r>
        <w:t>8% ' "&amp; !% 10000000000 #")++@/</w:t>
      </w:r>
    </w:p>
    <w:p>
      <w:r>
        <w:t>3 '#!/D0000000000&amp;"(""#" 6&amp;9": " ""C'" #' %8 A' %'C" # !/D0000000000"8" '%'"/ " C"" 8 " :#'" ' %'7 %M% #'C"/ E:8" :%'":%' '%%"G '" %"' ; 9 '#" &amp; ' 3 ' ' #"&gt;9:69: ''\#" '"#!/D0000000000/</w:t>
      </w:r>
    </w:p>
    <w:p>
      <w:r>
        <w:t>E9 "' '# '' :M "%"''%%89:#" C"/</w:t>
      </w:r>
    </w:p>
    <w:p>
      <w:r>
        <w:t>:#" ' %% U " % %'" " )++,/ ),/</w:t>
      </w:r>
    </w:p>
    <w:p>
      <w:r>
        <w:t>)L " "C%"" " " :;" ' ' : '%' % ' " A3% ; !/D0000000000'!%10000000000/</w:t>
      </w:r>
    </w:p>
    <w:p>
      <w:r>
        <w:t>E:8" 'AA3% 7A''8"9&amp;9M #" %' 9: %'CC"8 :#" '%%" ' !%10000000000/:':""% " %'% " " )++,/"%" "" "'"#" #" 3'M "#C/ )L/</w:t>
      </w:r>
    </w:p>
    <w:p>
      <w:r>
        <w:t>' :" "'"" )- #" )++L&amp; '" !%10000000000""9 : ' :;"%/</w:t>
      </w:r>
    </w:p>
    <w:p>
      <w:r>
        <w:t>/ !%10000000000" '"'&amp;'" "% : "%" 6A QR,+S=N+&amp;)+6 " "'G'""%" "' "'A3% ;' #" #" "%H "% : ' "%" : %' QR L+S+++/( 6 " "' ' %'/: " 9:%'":' 'C)++)9'A#" 9:6:A' /</w:t>
      </w:r>
    </w:p>
    <w:p>
      <w:r>
        <w:t>C/ 6 : &amp;;'9:""#" "#" "''" "' ""3: 9:%'7/ ""'""% &amp;'%%"96%&amp;#" :% A" ("% "3A3% /: 3#</w:t>
      </w:r>
    </w:p>
    <w:p>
      <w:r>
        <w:t>(.=*))( *)+,-*)++, #" %" 'C"8 "' :%'7 '' : ' 6 !%10000000000&amp;39:6''' %"" " ' '"' !%10000000000&amp; "9%"% :"%" QRL+S+++/( 6 " "' ' %' " "#C """ ))'#%C.=@.2( )+L5W"C%"" " #")++@6:'"'" 9:'&amp; " # "C " '% "' '</w:t>
      </w:r>
    </w:p>
    <w:p>
      <w:r>
        <w:t>()+*))( *)+,-*)++, ).&gt;#" )++L&amp; % ;' 9 ' " A"A"9 " 'G '" ''%&amp;'#"69": " '# 8 'C3% " #" ' 9 A 6 'A " '&gt;'"'" "'9" " "6'89 6 " "' #"/</w:t>
      </w:r>
    </w:p>
    <w:p>
      <w:r>
        <w:t>&amp; :8" "%' 9" " B M #'7 .@' 'C)++)%"3"% "#&amp;' " %"%&amp; ' '" 9 ' ' 8/ E:" " C" 6 %:; "% IA9""#" ' "";9A"A"' O:'%"% &amp;:8" :'C' " &amp;' "'#" M #" 39: ' ; "" 9:6 " " 9:6:A:88% /</w:t>
      </w:r>
    </w:p>
    <w:p>
      <w:r>
        <w:t>;"' : ":# "' "'&amp;%M%" ' " " .=P- 238% ] L.+/+,5&amp;"#'" "'" "' ""39 ; ' %'),' 'C)++,!%10000000000' :</w:t>
      </w:r>
    </w:p>
    <w:p>
      <w:r>
        <w:t>3#&amp; 9: #CW " 9:": U:%'% "':"%" W " 9&amp; ' """&amp; M M ' &amp;#'"''" %"" " '3' " '" 6S#'"W '%%"9 M 6 !"#"$%&amp;#' % "" 9S % :" "&amp;8" :#"'% / E"8 4!/7A3&amp;" &amp;!%'#7 Q"&amp;!/A"&amp;!%'&amp; &gt;8/</w:t>
      </w:r>
    </w:p>
    <w:p>
      <w:r>
        <w:t>'%"C%"" " " 4</w:t>
      </w:r>
    </w:p>
    <w:p>
      <w:r>
        <w:t>/"'(E"8"</w:t>
      </w:r>
    </w:p>
    <w:p>
      <w:r>
        <w:t>" 4</w:t>
      </w:r>
    </w:p>
    <w:p>
      <w:r>
        <w:t>R/7A3</w:t>
      </w:r>
    </w:p>
    <w:p>
      <w:r>
        <w:t>'"'&lt;'% M '%%"9; "/</w:t>
      </w:r>
    </w:p>
    <w:p>
      <w:r>
        <w:t>3#&amp;</w:t>
      </w:r>
    </w:p>
    <w:p>
      <w:r>
        <w:t>8&lt;&lt;"34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