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ATA/788/2005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https://mcp.opencaselaw.ch/entscheid/ge_gerichte_ATA_788_2005</w:t>
      </w:r>
    </w:p>
    <w:p>
      <w:r>
        <w:t>FR: GE_GERICHTE ATA/788/2005 du 22 novembre 2005</w:t>
      </w:r>
    </w:p>
    <w:p>
      <w:r>
        <w:t>IT: GE_GERICHTE ATA/788/2005 del 22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"#!$%%%%%%%%%% !"#$%&amp;'(% % &amp; '' ' $'( )$'' &amp;$ &amp;</w:t>
      </w:r>
    </w:p>
    <w:p>
      <w:r>
        <w:t>)*+,) +*,--+*.., '</w:t>
      </w:r>
    </w:p>
    <w:p>
      <w:r>
        <w:t>/0</w:t>
      </w:r>
    </w:p>
    <w:p>
      <w:r>
        <w:t>1 23 *..*' !%$ 4 5555555555 %$$ 6 2 7 $'%$ $ 8$)69 2 :; %$ $% ; =%$ ; 2 0</w:t>
      </w:r>
    </w:p>
    <w:p>
      <w:r>
        <w:t>#2$*1($*..,;$ 6 ' !0 5555555555 ($ $$&gt; E $ ?) =5555555555=' % ; $ %22$&gt;$ $ 2 ( 0($ &gt; %7% /*A.. /@A..' &amp;$ (*/A..%**A..0 $ %ACA 2$0</w:t>
      </w:r>
    </w:p>
    <w:p>
      <w:r>
        <w:t>!05555555555;%$ ?2 %$ ' ;3'$ $ 2!255555555550 @0</w:t>
      </w:r>
    </w:p>
    <w:p>
      <w:r>
        <w:t>* 7$ *..,' 2 ; C !0 5555555555' $ $$&gt; &gt;;$ ($#$ $%' $ ;$#$ H5555555555I%%( ;E )%20 !0 4 5555555555 ($ 3 % % B' &gt;;$ $ 2' $2 % % 2 '$$2%$0</w:t>
      </w:r>
    </w:p>
    <w:p>
      <w:r>
        <w:t>%B '!045555555555#2 % ?$ &gt;$$ $ %A0</w:t>
      </w:r>
    </w:p>
    <w:p>
      <w:r>
        <w:t>$$% - 7$ *..,' 2 $?$# 2 J4/;,..0)C!05555555555'%2% $? $ $ $ %A0 !045555555555 $ $%$ $&gt; %$ %$ $0 $ $ $3$'%$ $;$223 $(%&amp; ?% $%$%$0$%$ ;3%3L $2 0</w:t>
      </w:r>
    </w:p>
    <w:p>
      <w:r>
        <w:t>!05555555555 $$$ C; E % 2 C !0 5555555555 ; !045555555555 #$ %2 = 5555555555= &gt;;$ ($ E )%2 C !055555555550 ' )</w:t>
      </w:r>
    </w:p>
    <w:p>
      <w:r>
        <w:t>/0</w:t>
      </w:r>
    </w:p>
    <w:p>
      <w:r>
        <w:t>7 2 $ ( 7$$ $% %2 ' % (38 0,N %$O%#$ $%7$$$**%(23/1-/) ) *.,P 0N@0/$ 0%$%2$$ $(/* 23/1M,) ) ,/.:0</w:t>
      </w:r>
    </w:p>
    <w:p>
      <w:r>
        <w:t>)-+,) +*,--+*.., *0 0 %?%22 C ; $-$/%$ $%'3$ 3%$% OA3#2 /G23/1MG8J)**/:'; $(%&gt;0 !0 5555555555 ;% ;## %' %22 3%$%' %$ ;% %6 2 $62 # $% &gt;% $$; 3$2 0!045555555555'&gt; C$';%; 2$$ $? ;$ ($ &gt; 6 %$&gt;2 # $% %6 ; 3$2 0</w:t>
      </w:r>
    </w:p>
    <w:p>
      <w:r>
        <w:t>$% ' $3 2 &gt; ?$ %A C !05555555555% 3$0 @0 0</w:t>
      </w:r>
    </w:p>
    <w:p>
      <w:r>
        <w:t>O$? $% C J' 2 $?$# OO $? $%%22$ $$%% $%$ 8 +-M1+*..,/17$ *..,P !2%$ %$ 3$&gt; % 6(' /1M,+'0-*G,:0</w:t>
      </w:r>
    </w:p>
    <w:p>
      <w:r>
        <w:t>30</w:t>
      </w:r>
    </w:p>
    <w:p>
      <w:r>
        <w:t>;6'2% ;2'%$ J4/;,..0)' $$ %% $%$ AC % $ $&gt;0% $%'$$%&gt; %?$20</w:t>
      </w:r>
    </w:p>
    <w:p>
      <w:r>
        <w:t>$62 2 ?%' % 7 0 2%2 J4/;...0)2$CA#% 8 0MG :0</w:t>
      </w:r>
    </w:p>
    <w:p>
      <w:r>
        <w:t>),+,) +*,--+*.., $')</w:t>
      </w:r>
    </w:p>
    <w:p>
      <w:r>
        <w:t>'</w:t>
      </w:r>
    </w:p>
    <w:p>
      <w:r>
        <w:t>*+,-!. (3 % $ 7 /@ 7$ *.., !%$ 5555555555 % $$% 2 7 $'%$ $ -7$ *..,P ,-. 7 P 2 CA#% 2%2 J4/;...0)P %22$&gt; E C ! "#$% &amp;' (% % ' $$ &gt;O 2 7 $'%$ $ 0 "$# 9!0&amp;A6'$ '!2J$'!0A$'!2%'7#' !0%%'7# 0 %2$32$$ $?9 #??$6)7$ 9</w:t>
      </w:r>
    </w:p>
    <w:p>
      <w:r>
        <w:t>0$%)"$#$</w:t>
      </w:r>
    </w:p>
    <w:p>
      <w:r>
        <w:t>$ 9</w:t>
      </w:r>
    </w:p>
    <w:p>
      <w:r>
        <w:t>40&amp;A6</w:t>
      </w:r>
    </w:p>
    <w:p>
      <w:r>
        <w:t>%$%?%2 E %22$&gt;&lt; $0</w:t>
      </w:r>
    </w:p>
    <w:p>
      <w:r>
        <w:t>6('</w:t>
      </w:r>
    </w:p>
    <w:p>
      <w:r>
        <w:t>#??$69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