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ATA/784/2005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https://mcp.opencaselaw.ch/entscheid/ge_gerichte_ATA_784_2005</w:t>
      </w:r>
    </w:p>
    <w:p>
      <w:r>
        <w:t>FR: GE_GERICHTE ATA/784/2005 du 22 novembre 2005</w:t>
      </w:r>
    </w:p>
    <w:p>
      <w:r>
        <w:t>IT: GE_GERICHTE ATA/784/2005 del 22 novembre 2005</w:t>
      </w:r>
    </w:p>
    <w:p>
      <w:pPr>
        <w:pStyle w:val="Heading2"/>
      </w:pPr>
      <w:r>
        <w:t>Volltext</w:t>
      </w:r>
    </w:p>
    <w:p>
      <w:r>
        <w:t>! "#$%&amp;</w:t>
      </w:r>
    </w:p>
    <w:p>
      <w:r>
        <w:t>#&amp;!'(((((((((( ! "#$#%$&amp; &amp; )</w:t>
      </w:r>
    </w:p>
    <w:p>
      <w:r>
        <w:t>*)+*,+ *-</w:t>
      </w:r>
    </w:p>
    <w:p>
      <w:r>
        <w:t>)**) *** ))*</w:t>
      </w:r>
    </w:p>
    <w:p>
      <w:r>
        <w:t>'()*' )+,-)(../ * +0 !&amp;# 01111111111% 1111111111 +*2-% $# 3# 4&amp; '56&amp;# 0111111111170 0%8&amp;#8#+*,* /.9#(..+% &amp;##8 0 (0 # &amp;$&amp;#48# # :#' 6 ; # $&amp;# " ?@ : A #$ 4#8# 9&amp;#6 (...% 48&amp;C#A&amp;8#$&amp;#3!001111111111 # D $#&amp;8#%#(E&amp; &amp;&gt;(...0498##&amp; #$# 0 -0 #&amp;4## $###3# %&amp;&gt;#3? 8#@% 3 8# &amp;# $# # ## "#5FG =++/E.&amp; ) :H # # #&amp; 4 8# $# # :&amp;5 AG# (...0</w:t>
      </w:r>
    </w:p>
    <w:p>
      <w:r>
        <w:t>4&amp;&amp; C8#+***%&amp;3 # # 0 E0 4 #$3 6&amp;8&gt;F #A# 8#F &gt;# 8# # !0 01111111111 ## 3 #$ &amp;8 ' 4&amp; #&amp;8 #&amp; 98#4&amp; 0 ,0 ##&amp; (/ 8 (..2% #&gt; 8## #A &amp;&amp; F # 4 &amp;A# 8#% ## H!J &amp;"#5#0</w:t>
      </w:r>
    </w:p>
    <w:p>
      <w:r>
        <w:t>'/)*' )+,-)(../ *0 &amp;&amp; (+9#(..2%4F &amp; # # "# &amp;' "85"# 3#F# # 8&amp;8 " &amp; +***0 F# # 58 "&amp;$##8&amp; &amp; &amp;&amp;$#&gt;0 # ## &amp;" &gt; ##8 #,5"&amp; 4&amp;#5# # #8 "## # 8&amp; #=4 5E'+0F# # 58 # "# # K'E 5" 8# 3# 4 # = 4&amp;#5# &amp;&gt;68 &amp; #5# &amp; 0</w:t>
      </w:r>
    </w:p>
    <w:p>
      <w:r>
        <w:t>4F #%!001111111111&amp;AA# 4 # $#&amp;' &gt;"#5"#&amp;&amp;&gt;68&amp;&amp;5#3%4 "&amp;$#% &amp;&gt;68 #F#$45"%4#8# #&amp;#6 A&amp;4F #&amp;4$ '&gt;&gt; 8&gt;8 8A## &amp;&gt; = 4AA&amp; 0 # # # = A# &amp; &amp;&gt; (..( # # #38##4(../0</w:t>
      </w:r>
    </w:p>
    <w:p>
      <w:r>
        <w:t># $# L## $#&amp;A#&amp; !001111111111'=+8(..+0 AA %&amp; 5" AA 8 ###&amp;&gt;8 "C#3%#$# #AA# = ##&amp;88&gt;#5"0 $"% &amp;A#&amp;% F8 C5#5%4## # 8&amp;#0 +.0 4F #83!001111111111# AA $#=8#' 8:-.B 0 ++0 9&amp;4F #%!001111111111$# # # $#4&amp;(.=/.B&amp;#&amp;A#&amp; 48&amp;#-.= E.B&amp;A#&amp; C5#507# # $# =A#&amp; &amp;&gt;(..( # 0 8##4(../% # /.B0 +(0 8# $# &amp; F &amp; # &amp;# &amp; 3 # $# 8= "0 AA %&amp; # 3#&amp;AA# 3#4 ### &amp;88&gt;#5"%# # &amp; 34&amp; &amp;$# &amp;9&amp;&amp;# #$8#5"%3&amp; &amp; $ '&gt; # # #3 3&amp; &amp;#$&gt;# # # = 5" &amp;8 #$8 = &amp;# 0 % &amp; 4 # &amp;&amp;5#3%&amp;4 # =$&amp;#A&amp; 8#%3!001111111111 # 0 8&gt;8 83 #38 = 4AA&amp; 4 # &gt;&amp;8 4&amp;#5#M#&amp;#%#&gt; ## 48#&amp;8 #3&amp;0</w:t>
      </w:r>
    </w:p>
    <w:p>
      <w:r>
        <w:t>'2)*' )+,-)(../</w:t>
      </w:r>
    </w:p>
    <w:p>
      <w:r>
        <w:t>!0 01111111111 4 # &gt;##0 F# # #8 # # $#&amp;88 "##(.=/.B 48&amp;#-.B 4# $# ## &amp; 88&gt; # 5"% &amp;88 5#50 +/0 #&amp; #$# =&amp;&amp;&amp; 4F 0 0 (E 9# (..2% # $&amp;# # A# 3 !01111111111$# ## $# #8=9#&amp;9# (..+&amp;A#&amp; # $# &amp; 07&amp; 4 # 9&amp; # 0 &amp;G# &amp; = &amp;#&amp; ##38# &amp;L &amp; # $# &amp; &amp;A#&amp;6+8(..+0</w:t>
      </w:r>
    </w:p>
    <w:p>
      <w:r>
        <w:t>!001111111111 # &amp;8### '=#A# 4 (... #8 = 6 &amp;# = 6 -.. M8 A&amp; #6 5$&amp;#0 7&amp; ## # &amp;## 8 # % $#A&amp; #$# D # &amp;88 &amp;$ # #&amp; &amp;8&gt; # &amp;5 8 34# 8# I&amp; A&amp; #6$&amp;##07#4 A# &amp;&amp;8##I&amp;A&amp; #6$&amp;## 5#&amp; 4 5% 4 # 8 A# F #&amp;0 ##%&amp; &amp;$# A#$&amp;#&amp;&amp;# ##&gt;5 4 ##$# # #8 4#8# 9&amp;#6 &amp; 5#0</w:t>
      </w:r>
    </w:p>
    <w:p>
      <w:r>
        <w:t>4# #8 &amp;# 9 &amp;% 3 &amp;# &amp; $8 #8# 9&amp;#6&amp;# #6+&amp; &amp;&gt;(..+0</w:t>
      </w:r>
    </w:p>
    <w:p>
      <w:r>
        <w:t>&gt;0 &amp;&gt;$ #&amp;K&amp;N (..2%&amp; 8 # F53 4F # $# #8 #A#8 &amp;#&amp; 8#'&amp;# #$&amp;#3 #6$# A&amp;##&amp;8 8 $8 #8# 9&amp;#6 $ AA (, A$# (..+0 4F $# &amp; 3&amp;## $#&amp;#&amp;A#&amp; 4 # ## &gt;8 &amp;#$# '= + 8 (..+0 F ## # 8##88-.B8=9# (..+#&amp;$= +..B # &amp;0 4## # $# &amp; # &amp;A#&amp; # 4&amp; (. = /.B0 $# A &amp; &amp;8## = 6%# =&amp;##8 &amp;#8&amp;C%&amp;# &amp; 8&amp;# #4(..+0 #&amp; A# 4 # =A&amp; 9##38 ##&amp; 4# #8 34 A# $8 #&amp;&amp; #8 /. 8&gt;(..+0#$&amp;# $# 8&amp; #$ ##&amp; 4&gt; 4## $# 8&amp;8 ## #&amp; &amp; $# &amp;# /. 9# (..+0 $ &amp;$ &amp;#&amp;% 4# #8 &amp;## 4F# 4 ## $# &amp; #8 /.9#(..+06&amp;%$ &amp;</w:t>
      </w:r>
    </w:p>
    <w:p>
      <w:r>
        <w:t>'-)*' )+,-)(../ &amp; %!001111111111$# &amp;# 8# # #&amp;33&amp;# &amp; &amp;8##0 +20</w:t>
      </w:r>
    </w:p>
    <w:p>
      <w:r>
        <w:t>(/8(..2 #+(8# (..-0 +-0 &amp;%# F8 $&amp;C=##&amp;F # (/8(..20 *+ +0</w:t>
      </w:r>
    </w:p>
    <w:p>
      <w:r>
        <w:t>$&gt;## &amp; ## 3 &amp;# #&gt; &amp; F8# ##&amp;F ##&gt;8## #A(/8(..20 (0 4 # #5# 3 #&amp; #$ = 4## $# !0011111111110 AA % 4F % D &amp; # #% 8#3!001111111111$# ## $# #8= 9#&amp;9# (..+&amp;A#&amp; # $# &amp; &amp;A#&amp;0</w:t>
      </w:r>
    </w:p>
    <w:p>
      <w:r>
        <w:t>4 &amp;&amp; 34 &amp; 4 9&amp; # 0 #&gt;&amp; =4# #8 # &amp;#&amp; ## &amp;# = 8 &amp;L &amp; # $# &amp; &amp;A#&amp;%6+8(..+0 /0 &amp; = 8# # !0 01111111111 A&amp; = &amp;&gt; # $8 4#8# 9&amp;#66## #&amp;&amp;&amp; $# #8 = &amp;8 + &amp; &amp;&gt; (..+% # 3 4# #8 &amp;= &amp; 8&gt;&amp;8 #&amp;$&amp; 934/. 8&gt;(..+0 20 &amp; &amp; &amp;8###7#&amp;3#F #$# #$% O5 +- $&amp;% 8# 3# 4 # K- % &amp; 4#8# 9&amp;#6$4 #K, &amp;#AP'8#+,8+**2: !'7,/(0+. #5 &amp;# &amp;#044#8# 9&amp;#6 D &amp;&amp;A&amp;84 &amp; #$0 &amp; #$ $ D &amp; 8&amp;C% &amp; $# &amp; &amp; F'8D8% &amp;5# #&amp; 48&amp;C &amp; &amp;# #&amp; &amp;A#&amp;% &amp; 88&gt; $#88&gt; %&amp;5# #&amp; $#%&amp; 88&gt;: 0KE ! ## 4F #&amp;= ##0 # #'8# &amp; % 9&amp;4"# 9=% &amp;88 &amp;$ "64 &amp;&amp;8#04#&amp;$ #&amp;3#A#5&amp;8# &amp;#&amp;8&amp; $&amp;&amp; 8 &amp;#45# 0 $#% 8##%3 #&amp;:&amp; #+*#( &amp;(/ $&amp;# 4 #&amp;# #&amp; &amp; 658 0 4 &amp; # &amp;# A #&amp;# #&amp; # 8 #64A #$4#8# 9&amp;#6%$&gt;6+9$# +**K% &amp; 3 4 $ A# &amp;8## &amp; 4 #$# #$ C&amp; 4 #$# 4 :7# ## #" # &amp;4 #$# #$ 7#% $ 4F# #&amp; $&amp; #&amp; 4 &amp;# #&amp; &amp;A&amp; #%=8&amp; 4&amp;$&amp;# #&amp;=49 #8 = 4#: 0E024&amp;&amp;P'8#(E9# +**- ' ! ' 7 ,/(0+.( &amp;5# = 4 4#8# 9&amp;#60 &amp;# A&amp; # 4&amp; #$=4##$#4 # &amp;634#&amp; #$# 7#&amp;#&amp; 56=8#: ! (.+2. 0 7&amp; 48# &amp;# A P'8# +/ 9# +*++ : ! '7,/(0+. A$# 953## 8 # #8&amp;# % 3# &amp; # # F #&amp; ## # &amp;## % # $# A&amp; # % 8 #6 #&amp;%8D88#63 %8&amp;##&amp;5 8 34# ## 5#&amp; A&amp; #6 $&amp;## C&amp; 4 #$# #: H+./E+ # 5#&amp; $&amp;## 4 A&amp; #6 % ##68 %3#$ $#"39&amp;'= A&amp; #6: # &amp;# %# #&amp;#C&amp;#3%# #&amp;+**E ## #&amp;4'8# $# #% # &amp;# AG#% A#5 &amp;# 4'#$## $=&amp;%&amp; "&gt;# =6 :7&amp; H (...0</w:t>
      </w:r>
    </w:p>
    <w:p>
      <w:r>
        <w:t>4# #8 # "5 4#8# #&amp; !0 01111111111% 4# 8##&amp;#8&amp;C%=&amp;8 (E&amp; &amp;&gt;(...% 4D 8# &amp; 8# # &amp; 0 48&amp;C &amp;=4# #8%++8&gt;(...0</w:t>
      </w:r>
    </w:p>
    <w:p>
      <w:r>
        <w:t>##%A&amp; &amp; 3!001111111111$# 3# A&amp; #$ &amp;## $#(E&amp; &amp;&gt;(...% A &amp;&amp;8##4 8'&amp; H0</w:t>
      </w:r>
    </w:p>
    <w:p>
      <w:r>
        <w:t>',)*' )+,-)(../</w:t>
      </w:r>
    </w:p>
    <w:p>
      <w:r>
        <w:t>% $ ## # &amp;## 8 # % !001111111111 &gt;A### #&amp; $ &amp; &amp; #A4 #0111111111170 00&amp;$# A#$&amp;# &amp; &amp;# #&gt; 5 4 ##$# 9&amp; &amp; ##8 0</w:t>
      </w:r>
    </w:p>
    <w:p>
      <w:r>
        <w:t>!0011111111114$# &amp;# F #&amp;4'8#0 &amp; A&amp;#% 5 A# 3 4# #8 &amp; = # 8 8&gt;&amp;8 #8# 34$934/. 8&gt;(..+% &amp;88##G!001111111111# 3#0 ,0 !#A 8 8A&amp;%&amp; 9 0</w:t>
      </w:r>
    </w:p>
    <w:p>
      <w:r>
        <w:t># #5%#4 G48&amp;8 0</w:t>
      </w:r>
    </w:p>
    <w:p>
      <w:r>
        <w:t>#8# &amp;&amp;=4# #83#4 8 3#&amp;L %&amp;8# &amp; 4&amp;F&amp;A# 4$&amp; : 0,E &amp; # 9 K A$# (../ !&amp;# 01111111111 &amp; ##&amp;&amp;&amp;# #&amp;# &amp;$&amp;#4 8# # +.9$#(../Q 123 9 Q # 3P#P GP8&amp;8 #&amp;4#8# Q # 3% &amp;A&amp;88 F # *E #$ &amp;# A P&amp;5# #&amp; 9###% D D &amp; %$&amp;#&amp;&amp;# 8## #A% 9&amp;6&amp; #A# #&amp;%6#&gt;A0# D &amp;&amp;50 88&amp;# &amp; % &amp;# F8#% #&gt;A%7"T#I"&amp;A3#K%K..2Q &amp;88#3 D =! "#$#%$&amp; &amp; %##3P= # &amp;$&amp;#48# # =4&amp;AA#A &gt;#30</w:t>
      </w:r>
    </w:p>
    <w:p>
      <w:r>
        <w:t>'*)*' )+,-)(../ 7#5 ;!0C"6%# %!0"#%95%!0&amp;%95 0 &amp;8#&gt;8## #A; 5AA#6'9# ;</w:t>
      </w:r>
    </w:p>
    <w:p>
      <w:r>
        <w:t>0#&amp;'7#5#</w:t>
      </w:r>
    </w:p>
    <w:p>
      <w:r>
        <w:t># ;</w:t>
      </w:r>
    </w:p>
    <w:p>
      <w:r>
        <w:t>H0C"6</w:t>
      </w:r>
    </w:p>
    <w:p>
      <w:r>
        <w:t>&amp;#&amp;A&amp;8 D &amp;88#3F #0</w:t>
      </w:r>
    </w:p>
    <w:p>
      <w:r>
        <w:t>6$%</w:t>
      </w:r>
    </w:p>
    <w:p>
      <w:r>
        <w:t>5AA#6;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