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ATA/780/2005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https://mcp.opencaselaw.ch/entscheid/ge_gerichte_ATA_780_2005</w:t>
      </w:r>
    </w:p>
    <w:p>
      <w:r>
        <w:t>FR: GE_GERICHTE ATA/780/2005 du 15 novembre 2005</w:t>
      </w:r>
    </w:p>
    <w:p>
      <w:r>
        <w:t>IT: GE_GERICHTE ATA/780/2005 del 15 novembre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%%&amp;''''''''''' !"#""!""$%" " ( ()*+,(-.)&amp;'''''''''&amp;&amp;/)0,) !&amp;' ($%"</w:t>
      </w:r>
    </w:p>
    <w:p>
      <w:r>
        <w:t>)*+,) +-**+*..* ) /0</w:t>
      </w:r>
    </w:p>
    <w:p>
      <w:r>
        <w:t>(("/#*..-$(1#(( (2$2" (" " "## (1 " "($ "" 3 ( #(</w:t>
      </w:r>
    </w:p>
    <w:p>
      <w:r>
        <w:t>( (4 "" !# 5066666666666 7()89 !#5066666666666 " #: ; 2" (" %"&amp; 0666666666'0 07()892" (""2:0 *0</w:t>
      </w:r>
    </w:p>
    <w:p>
      <w:r>
        <w:t>#((" "( ((%( (%"( #()&gt;2 ""4(2" ("('"(;0 ?0</w:t>
      </w:r>
    </w:p>
    <w:p>
      <w:r>
        <w:t>/, "@ *..-$ ( " " " $ "#4 5!B$ &gt;2 ((C ( ""4$(( 5'$ *"@ *..-0 D0</w:t>
      </w:r>
    </w:p>
    <w:p>
      <w:r>
        <w:t>(%( "; "(C% !&amp;$""45!B$#() ( # %( 2( 1("%(#4!0 -0</w:t>
      </w:r>
    </w:p>
    <w:p>
      <w:r>
        <w:t>(C(#" % "1"#&gt;(" A4"&gt;(2 0 %( ";"#1 " &amp;(%10 &gt;&amp;#( ( (# (%% ( ""4(C #"( #1 *...0 "1 "&amp;&gt;""4(C ( A; "#(3#$"( !&amp;0</w:t>
      </w:r>
    </w:p>
    <w:p>
      <w:r>
        <w:t>10 ""4( &gt;"( ( (%( (%"(C0</w:t>
      </w:r>
    </w:p>
    <w:p>
      <w:r>
        <w:t>)?+,) +-**+*..*</w:t>
      </w:r>
    </w:p>
    <w:p>
      <w:r>
        <w:t>0 "1 "&amp;&gt;""4(C #( %( ; "# (C04 ( "1%( A; ( " ""4(C (C 3 BK( 3 (%( (8%7()89B:3#"( 4"11(( $ A;(#"($%"((% (4" (0</w:t>
      </w:r>
    </w:p>
    <w:p>
      <w:r>
        <w:t>0 "1 ( #"( # ( 2(3 % 4 4 "11(( (( %( ( 7"11# -.I:#"(; (/,,M /..I% ((# 0</w:t>
      </w:r>
    </w:p>
    <w:p>
      <w:r>
        <w:t>0 (" 2( (1 #(( (2 #"( L"%#1*..*# ( N ( %( A; #( %( " #( 3# "&amp;&gt;""4(C 2"# (C 3 B #"( (C0 "#" # N (# ##"( ( 2" ("3 (% #"(44((( 4# 0</w:t>
      </w:r>
    </w:p>
    <w:p>
      <w:r>
        <w:t>20 N ""4(C C ""#" # $</w:t>
      </w:r>
    </w:p>
    <w:p>
      <w:r>
        <w:t>#(2 ( "##"C"$2" ("(84 #$#(</w:t>
      </w:r>
    </w:p>
    <w:p>
      <w:r>
        <w:t>)D+,) +-**+*..* ( (# "2"# (" (C0</w:t>
      </w:r>
    </w:p>
    <w:p>
      <w:r>
        <w:t>#"(44 (( (1 "#" ( #"( "( (" "1"#" # $ " ;2( "# (1% "1 ""#" # 3$ ("1("0</w:t>
      </w:r>
    </w:p>
    <w:p>
      <w:r>
        <w:t>40 "(" ""4(C C ( #" ( #"(;/,,M0</w:t>
      </w:r>
    </w:p>
    <w:p>
      <w:r>
        <w:t>&gt;0 (4( (C/- #1*...%( #(#" ( ""4(C0'"" "## ($ ( ( &gt; # %(#11$ %"( C @$ C # ( #"(A( /,,L0 ( #E#%(#11# 3( 0</w:t>
      </w:r>
    </w:p>
    <w:p>
      <w:r>
        <w:t>" 2(( (%# (("3 ( /#*..-$C( 42U&gt;(4V( $ &gt;8$J$/,,*0*.LG 5/*?*M* "(0/0*MDG 5/*.//*"(0*10//M:0 D0</w:t>
      </w:r>
    </w:p>
    <w:p>
      <w:r>
        <w:t>(( 4( "1(( (22 ( ( (" %"&amp; ( "CQ%"( Q"%(""( ; CQ8%"(C( #"&amp;$E " %(Q 0</w:t>
      </w:r>
    </w:p>
    <w:p>
      <w:r>
        <w:t>0 'Q4( (#( "1(( ( ( ("%"&amp; "C %($ A; ( # " ; (2 ( %($ %( Q "% #"&amp; 7 &gt;4 #E# # Q( ( (" %"&amp;: #( 12(</w:t>
      </w:r>
    </w:p>
    <w:p>
      <w:r>
        <w:t>)H+,) +-**+*..* Q $ (1 2 ( C (" Q(%(( " Q(( ( ("$8CQ( ( "CQ % Q(( %( ; Q"(4( Q(%(( 0 $"CQ(( ( ("%"&amp; ; ("$ (2 "# CQ(( %(( 1 ;"C"SQ ( ( 22(($ #( " CQ( 3( (( %( Q(%(( (" Q "( "3( 7 5 /*. //* "(0 * 0 //HG 5/*?*M*"(0/0*MDG 0/LA(*..*:0</w:t>
      </w:r>
    </w:p>
    <w:p>
      <w:r>
        <w:t>10 "3( "( E ; 2"( # ( #"0 &amp; "3( # ((Q22 (";Q"(4(Q(%(( #E#CC(Q A; #(2 Q22(( ("; ( ( ("%"&amp;7 C( O (( %(:0 "3( #" (#(C Q1Q"4( ("Q(( %(G "#($ (("$Q "% ; %(0Q( ( ( ("%"&amp;( $22 $"&gt; "( (" "% #(2 (" #((8CQ "%( %(0!(18%("#(("22( "( "#" "3( #"7 +**,+*..?/-%( *..?:0 -0</w:t>
      </w:r>
    </w:p>
    <w:p>
      <w:r>
        <w:t>((C 1("CE &amp; ((" 3 ( (1$#%( (( "#"&amp;*A( /,,L" ?/" "1#E#0 CE # (1%( #" C 4# "( # %( "1% "84 8 /,,M0 /,,H$ 4(( %( "1% 8 &gt;" (C 2"#13 # C!#5066666666666%( (1 #(0 " #E#$%( ( "(&gt;(&gt;(C" ( ""4(C (C B5 - 4 420</w:t>
      </w:r>
    </w:p>
    <w:p>
      <w:r>
        <w:t>WWWWW *.)( ) # #"DA(*..*!#5066666666666; 4 T(N&gt;"2C(M$M..DG "##(C E ;!"#""!""$%" !#5066666666666(( C 8 &gt;($A40 "#(1#(( (29 422(8)A( A09</w:t>
      </w:r>
    </w:p>
    <w:p>
      <w:r>
        <w:t>!0""(</w:t>
      </w:r>
    </w:p>
    <w:p>
      <w:r>
        <w:t>%()( 9</w:t>
      </w:r>
    </w:p>
    <w:p>
      <w:r>
        <w:t>0"%&amp;</w:t>
      </w:r>
    </w:p>
    <w:p>
      <w:r>
        <w:t>"("2"# E "##(C3 (0</w:t>
      </w:r>
    </w:p>
    <w:p>
      <w:r>
        <w:t>8%$</w:t>
      </w:r>
    </w:p>
    <w:p>
      <w:r>
        <w:t>422(89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