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https://mcp.opencaselaw.ch/entscheid/ge_gerichte_ATA_77_2007</w:t>
      </w:r>
    </w:p>
    <w:p>
      <w:r>
        <w:t>FR: GE_GERICHTE ATA/77/2007 du 20 février 2007</w:t>
      </w:r>
    </w:p>
    <w:p>
      <w:r>
        <w:t>IT: GE_GERICHTE ATA/77/2007 del 20 febbraio 2007</w:t>
      </w:r>
    </w:p>
    <w:p>
      <w:pPr>
        <w:pStyle w:val="Heading2"/>
      </w:pPr>
      <w:r>
        <w:t>Volltext</w:t>
      </w:r>
    </w:p>
    <w:p>
      <w:r>
        <w:t>!"######</w:t>
      </w:r>
    </w:p>
    <w:p>
      <w:r>
        <w:t>$ % &amp;$$'&amp; '()$$( $ *$</w:t>
      </w:r>
    </w:p>
    <w:p>
      <w:r>
        <w:t>!"# "$%&amp;$"!''( $</w:t>
      </w:r>
    </w:p>
    <w:p>
      <w:r>
        <w:t>)*</w:t>
      </w:r>
    </w:p>
    <w:p>
      <w:r>
        <w:t>+)&amp;,!''(-./01. -.23*4444442-...+562. ., -...7 0 1 8 . . 7. 6. 80. +. 9:-; 80. . 5 +.. . 0+ 1 7 + . !''$ !''# !''# !'' ?26.!''! !''$!''$ !''#=/ -&gt;-?* !*</w:t>
      </w:r>
    </w:p>
    <w:p>
      <w:r>
        <w:t>!#,!''(2.,@1+.+11..-11 ++1./3*44444420.7-8AB-./01. )C , !''( 0+.17-@.1... 1+-...6)!1-,)%C 7. .,+.+;*</w:t>
      </w:r>
    </w:p>
    <w:p>
      <w:r>
        <w:t>. 0.++211--+.+++ % 6-,!''(* $*</w:t>
      </w:r>
    </w:p>
    <w:p>
      <w:r>
        <w:t>--+ + )( 6-, !''( -. @1+.+ -.23*4444446D+.,@80.6.+ A,0.7-..B!(,)6-,!''#2!$-2 !'6.)E.!'' -8#6.!''(*.+7. +;..-.D.26..+-.8569:-; ;1* #*</w:t>
      </w:r>
    </w:p>
    <w:p>
      <w:r>
        <w:t>!$ 6-, !''(2 ., -...7 1.+ 6. . 0+ 011.; +-. 6,..+ +1+13*444444* -+26...6.* 6+..+;.66.++/0+;0.++$E. !'' ++.6,* 11..0.)' 5;-7.2+--.-.+1+-...6 $'E.)%C(= 1&gt;1+ E 8. .6 .7.. 1 6 ., 7++2 1 6. -.5.1,.J-+-....8.2 -.7-D161.;-.J. .&gt;+.,7++2)''')#216.116. +.8 @ .. I. #! K* 1+ &gt; 1.5 1. 2 .68+ -- -D 162 .6 &gt; E. / I6.J</w:t>
      </w:r>
    </w:p>
    <w:p>
      <w:r>
        <w:t>#"# "$%&amp;$"!''( --.8 1+ &gt; / 3.444444..8I6.. I+I11.;* F.+;L3*D9521+.23-6DM.23*9+.23-2 E;* -.,-...7L ;77.5 E.E**.*L</w:t>
      </w:r>
    </w:p>
    <w:p>
      <w:r>
        <w:t>*</w:t>
      </w:r>
    </w:p>
    <w:p>
      <w:r>
        <w:t>1+.L</w:t>
      </w:r>
    </w:p>
    <w:p>
      <w:r>
        <w:t>K*D95</w:t>
      </w:r>
    </w:p>
    <w:p>
      <w:r>
        <w:t>1.7-&gt;++--.8+@1.*</w:t>
      </w:r>
    </w:p>
    <w:p>
      <w:r>
        <w:t>562</w:t>
      </w:r>
    </w:p>
    <w:p>
      <w:r>
        <w:t>;77.5L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