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ATA/774/2005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https://mcp.opencaselaw.ch/entscheid/ge_gerichte_ATA_774_2005</w:t>
      </w:r>
    </w:p>
    <w:p>
      <w:r>
        <w:t>FR: GE_GERICHTE ATA/774/2005 du 15 novembre 2005</w:t>
      </w:r>
    </w:p>
    <w:p>
      <w:r>
        <w:t>IT: GE_GERICHTE ATA/774/2005 del 15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#$" %&amp;&amp;&amp;&amp;&amp;&amp;&amp;</w:t>
      </w:r>
    </w:p>
    <w:p>
      <w:r>
        <w:t>'()%%</w:t>
      </w:r>
    </w:p>
    <w:p>
      <w:r>
        <w:t>!"# "$%&amp;'"!%%( ) )*</w:t>
      </w:r>
    </w:p>
    <w:p>
      <w:r>
        <w:t>+,#+-.!%%(/01*2222222+3 1. -1114 5+ 5* * 61 +3 7 5+8 +391,+19-1*</w:t>
      </w:r>
    </w:p>
    <w:p>
      <w:r>
        <w:t>:+,1,-+,-9:1,,1,;,+; 9 1 41 + 9 ; ,1 : -- ?@ )%* + 41 :1- =39 ; :1 : -.-41-,1A*</w:t>
      </w:r>
    </w:p>
    <w:p>
      <w:r>
        <w:t>5/1++11.-111411 11B/1.161 +37 58:,1 + -+, + -+11 ,1 C1 +19:111;1,B-+11+&gt;11, :B/+,&gt;+1/9:1+&gt;111D :91+11+* !*</w:t>
      </w:r>
    </w:p>
    <w:p>
      <w:r>
        <w:t>5+,+)&gt;-.!%%(119/+13;:++1/&gt;1 -., ; 0**2222222 ?@ )%* 9: &gt;1 ,1* 5+ 11 ; :++,11 1. , :++1, - 1 5* $*</w:t>
      </w:r>
    </w:p>
    <w:p>
      <w:r>
        <w:t>9 1!%%%/1.-1114:1,+,1 11 -13 -111&gt; 6* (E * ) 1 :B11C111!!&gt;-.)&amp;#) !%(8* !*</w:t>
      </w:r>
    </w:p>
    <w:p>
      <w:r>
        <w:t>&gt;13:A-191,+B10**2222222*5 :1E%.1+,-111&gt;)!+-.)&amp;F( 6 ()%8/91,+1/+91=, 1-+,111, 1 1, B/ ,-19/ -,1 1, 6 @ ) *#'"!%%! )E &gt;1!%%!1*$G )!) $&amp;1*!" +*#$G *0H/1-1114+11B11 -13 +1 :&gt;1- 1 !%%)/ +* !#F/ * !(! *</w:t>
      </w:r>
    </w:p>
    <w:p>
      <w:r>
        <w:t>*I00 0 //1* *0 /1 :&gt;1-7-1J&gt;11/)&amp;&amp;!/+*))'8*1, 1 ,, ,11, :&gt;1 + :1, , --?@)%* 1,-1+1-*</w:t>
      </w:r>
    </w:p>
    <w:p>
      <w:r>
        <w:t>11++,:1, 11+,1C1/,+,-1/1 *</w:t>
      </w:r>
    </w:p>
    <w:p>
      <w:r>
        <w:t>,-1+,/+-1 5* #*</w:t>
      </w:r>
    </w:p>
    <w:p>
      <w:r>
        <w:t>:111B/1++L:,--1,:1-1, 6*F' 8*/91B1+/:3B+&gt;1A+, 41+11++,*</w:t>
      </w:r>
    </w:p>
    <w:p>
      <w:r>
        <w:t>MMMMM '()* )</w:t>
      </w:r>
    </w:p>
    <w:p>
      <w:r>
        <w:t>,1&gt;.1C,#+-.!%%(+01*2222222 5+ 5* *G 19:1:++L:,--1,:1-1,G --19+, N/+,1/0*N=3/0-?1/0*=,1/0-/ CB* -1.-11147 B4413 C1C*7</w:t>
      </w:r>
    </w:p>
    <w:p>
      <w:r>
        <w:t>0*1</w:t>
      </w:r>
    </w:p>
    <w:p>
      <w:r>
        <w:t>&gt;1 +,17</w:t>
      </w:r>
    </w:p>
    <w:p>
      <w:r>
        <w:t>*&gt;N</w:t>
      </w:r>
    </w:p>
    <w:p>
      <w:r>
        <w:t>+14- /</w:t>
      </w:r>
    </w:p>
    <w:p>
      <w:r>
        <w:t>B44137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