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ATA/772/2005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https://mcp.opencaselaw.ch/entscheid/ge_gerichte_ATA_772_2005</w:t>
      </w:r>
    </w:p>
    <w:p>
      <w:r>
        <w:t>FR: GE_GERICHTE ATA/772/2005 du 15 novembre 2005</w:t>
      </w:r>
    </w:p>
    <w:p>
      <w:r>
        <w:t>IT: GE_GERICHTE ATA/772/2005 del 15 novembre 2005</w:t>
      </w:r>
    </w:p>
    <w:p>
      <w:pPr>
        <w:pStyle w:val="Heading2"/>
      </w:pPr>
      <w:r>
        <w:t>Volltext</w:t>
      </w:r>
    </w:p>
    <w:p>
      <w:r>
        <w:t>!" #$$$$$$$</w:t>
      </w:r>
    </w:p>
    <w:p>
      <w:r>
        <w:t>%&amp;'%% (%)%(% * +%)+, +%%&amp;</w:t>
      </w:r>
    </w:p>
    <w:p>
      <w:r>
        <w:t>!"# "!$%&amp;"!''$ %</w:t>
      </w:r>
    </w:p>
    <w:p>
      <w:r>
        <w:t>()</w:t>
      </w:r>
    </w:p>
    <w:p>
      <w:r>
        <w:t>*++ !( ,+ !''$- .+ / 0/12+ 03+4+ .+ 5+ 26 7 8 9 ,* *1+ :+ );;;;;;;+. *&gt;+ 2 1+= *.?* 2**11&gt; +.++ 0+* &lt; 2 . 11124+2/2++) #)</w:t>
      </w:r>
    </w:p>
    <w:p>
      <w:r>
        <w:t>((,+!''$-8 1++1+*+3 1+++=11.) %)</w:t>
      </w:r>
    </w:p>
    <w:p>
      <w:r>
        <w:t>&amp;213!''$-+3**&lt;:));;;;;;; *+#'213!''$212**+) 12*10 **1+) $)</w:t>
      </w:r>
    </w:p>
    <w:p>
      <w:r>
        <w:t>(! 3 !''$- +3 1+++= +12+- 2 + 11*-+1*+!%3!''$212* -+/2*1+3+4+3&lt; 0*3+1 =+ *? *= 2*+) +1**2) %+</w:t>
      </w:r>
    </w:p>
    <w:p>
      <w:r>
        <w:t>()</w:t>
      </w:r>
    </w:p>
    <w:p>
      <w:r>
        <w:t>,* 12 + . ,+++ 12*- .35)$&amp; +04++,+++!!.13(@%(</w:t>
      </w:r>
    </w:p>
    <w:p>
      <w:r>
        <w:t>!'$A)&amp;#)(+)+2*1+++.(! 213(@B$ $('9) !)</w:t>
      </w:r>
    </w:p>
    <w:p>
      <w:r>
        <w:t>8C+!! -2++.3&lt;+ =+2*?C++ 1D1) *= 3++6-+322C+.3++* +5 "(#!"!''$B1!''$A "&amp;"!''$((,.+!''$9)</w:t>
      </w:r>
    </w:p>
    <w:p>
      <w:r>
        <w:t>-+.+*2/=+&lt;12*-02 *+&lt;1)6-+.3) #)</w:t>
      </w:r>
    </w:p>
    <w:p>
      <w:r>
        <w:t>*11 EF #'') 1+ &lt; G4 5) BH 9) IIIII</w:t>
      </w:r>
    </w:p>
    <w:p>
      <w:r>
        <w:t>#"# "!$%&amp;"!''$ *'% +</w:t>
      </w:r>
    </w:p>
    <w:p>
      <w:r>
        <w:t>%</w:t>
      </w:r>
    </w:p>
    <w:p>
      <w:r>
        <w:t>*+.3+,*!,+!''$2:+);;;;;;; *++.+/0/12+03+4+.+!(,+!''$A 1&lt;G4*11EF#'') A 11+?2*D&lt;:+);;;;;;;.+/0/12+ 03+4+.+++?C*21=**=+) 8+*47:1.J-2*+-:)JG6-:1E+-:)G*+-:1- ,4) 1+31+++=7 4==+6 ,+,)7</w:t>
      </w:r>
    </w:p>
    <w:p>
      <w:r>
        <w:t>:)+</w:t>
      </w:r>
    </w:p>
    <w:p>
      <w:r>
        <w:t>.+ 2*+7</w:t>
      </w:r>
    </w:p>
    <w:p>
      <w:r>
        <w:t>).J</w:t>
      </w:r>
    </w:p>
    <w:p>
      <w:r>
        <w:t>2+=1D**11+?*/2+)</w:t>
      </w:r>
    </w:p>
    <w:p>
      <w:r>
        <w:t>6.-</w:t>
      </w:r>
    </w:p>
    <w:p>
      <w:r>
        <w:t>4==+67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