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ATA/771/2005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https://mcp.opencaselaw.ch/entscheid/ge_gerichte_ATA_771_2005</w:t>
      </w:r>
    </w:p>
    <w:p>
      <w:r>
        <w:t>FR: GE_GERICHTE ATA/771/2005 du 15 novembre 2005</w:t>
      </w:r>
    </w:p>
    <w:p>
      <w:r>
        <w:t>IT: GE_GERICHTE ATA/771/2005 del 15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#$"%&amp;'''''''''' !"#$%&amp; &amp; ()** ***+ *</w:t>
      </w:r>
    </w:p>
    <w:p>
      <w:r>
        <w:t>'()*('</w:t>
      </w:r>
    </w:p>
    <w:p>
      <w:r>
        <w:t>)(+,*)(--.</w:t>
      </w:r>
    </w:p>
    <w:p>
      <w:r>
        <w:t>* */</w:t>
      </w:r>
    </w:p>
    <w:p>
      <w:r>
        <w:t>!&amp;"0/1111111111 22&amp; 32 %"""&amp; &amp;"4"" "5"6%7"'68&amp;"4"" "59 : 4;* ?4"@$" "2 6 %"/%" &amp; A &amp; %;"B/ (/</w:t>
      </w:r>
    </w:p>
    <w:p>
      <w:r>
        <w:t>"*&amp;%4;* 3&amp;@%&amp;&amp;&amp;&amp; %&amp; $&amp;" $"D456F3 "642#%&amp; &amp;"/</w:t>
      </w:r>
    </w:p>
    <w:p>
      <w:r>
        <w:t>&amp;J #?&amp; #63 " "5"4$D&amp;""44" 4 43G &amp;4%&amp;22 @" 2 "&amp;"&amp;4";"/</w:t>
      </w:r>
    </w:p>
    <w:p>
      <w:r>
        <w:t>&amp;3#$D3 @3F "&amp; $%&amp;8</w:t>
      </w:r>
    </w:p>
    <w:p>
      <w:r>
        <w:t>' ";"K%&amp; ;L</w:t>
      </w:r>
    </w:p>
    <w:p>
      <w:r>
        <w:t>' "K &amp; % M%&amp; &amp;% " #"#"@N$ % 3" 2 %"&amp;2&amp;L</w:t>
      </w:r>
    </w:p>
    <w:p>
      <w:r>
        <w:t>' %&amp;&amp;5&amp;4"KA" "&amp;"/B **/</w:t>
      </w:r>
    </w:p>
    <w:p>
      <w:r>
        <w:t>4G4D&amp;$#5%"&amp; !/0/1111111111 #&amp; 5"@3"&amp;;$? "@" " 4 " 24 / !/ 0/1111111111 " &amp; &amp; @3" 3 " &amp;;@3&amp;42 "&amp; &amp;#&amp;"A/I"4 $3 "3"/</w:t>
      </w:r>
    </w:p>
    <w:p>
      <w:r>
        <w:t>'+)*('</w:t>
      </w:r>
    </w:p>
    <w:p>
      <w:r>
        <w:t>)(+,*)(--.</w:t>
      </w:r>
    </w:p>
    <w:p>
      <w:r>
        <w:t>*(/</w:t>
      </w:r>
    </w:p>
    <w:p>
      <w:r>
        <w:t>@4" $!/0/1111111111O%"" &amp; $ &amp;;$" " 4 $&amp;42&amp;&amp;% "#"#"@/</w:t>
      </w:r>
    </w:p>
    <w:p>
      <w:r>
        <w:t>!/ 0/1111111111 &amp;#" 3 " % " " 4 &amp;&amp;%"#"#"@$" &amp; "&amp;; $ &amp;% &amp; %%"2$ "#"F&amp; @ " " " "/ *,/</w:t>
      </w:r>
    </w:p>
    <w:p>
      <w:r>
        <w:t>? O&amp;"&amp;"!/0/1111111111$&amp;&amp;" " &amp; " 6% 7"'68 &amp;&amp;" 9 " #5 %"&amp;" *H&amp;%4;(--+/ " "&amp;4;" $@" &amp;&amp;" $&gt;4 &amp; P%5"@ "&amp;" "&amp; " &amp;" 4"" "5 4 "6 54 "% &amp;"M N MNB/ &amp;"" " " % " &amp; &gt;"5" " "&amp;B/</w:t>
      </w:r>
    </w:p>
    <w:p>
      <w:r>
        <w:t>#5%""&amp;4G44&amp;?D&amp;4G4 48</w:t>
      </w:r>
    </w:p>
    <w:p>
      <w:r>
        <w:t>&gt;&amp; "5"L D3" 4 F !/ 0/1111111111 3&amp; 3 ;&amp;J &amp;% &amp;" &amp;&amp;54B/ *+/</w:t>
      </w:r>
    </w:p>
    <w:p>
      <w:r>
        <w:t>&amp;"*:&amp;%4;(--+$&amp;&amp;" #5%" "5A"&amp;" "&amp;" "% "%F&amp; "&amp;&amp;'54 &amp;%&amp;"4"" "5( F22 "&amp; " "&amp;$ 3 &amp;" % D""@$ " M" "" N &amp;44 "55""4 &amp; ; &amp; F &amp;% 55 "&amp; @3 &amp;&amp;#" M" N;"54"%/B3 "("* " "% " "F&amp;&amp;/</w:t>
      </w:r>
    </w:p>
    <w:p>
      <w:r>
        <w:t>&amp;"&amp;$ " " " 4 3 " % #5 %" 5"" &amp;;64/ *./</w:t>
      </w:r>
    </w:p>
    <w:p>
      <w:r>
        <w:t>*: &amp;%4; (--+$ !/ 0/1111111111 "&amp; &amp; " &amp;#5%"/</w:t>
      </w:r>
    </w:p>
    <w:p>
      <w:r>
        <w:t>3 &amp;" @3 &amp; 3" &amp; &amp; F 4 "" "$F%&amp;"@" "%&amp;" "@/4&amp; "54 "&amp;&amp; " 5"" 3&amp;;D " " &amp;D&amp;"&amp;/ 5"$"5" 3" ; @" "&amp;" "5"/ *H/ / *C &amp;%4; (--+$ &amp;" 4"" "5 &amp;42 " " 4 &amp; &amp; "5"4"&amp;F!/0/1111111111 ""&amp;4"F"AD&amp;%"&amp; " 4</w:t>
      </w:r>
    </w:p>
    <w:p>
      <w:r>
        <w:t>'.)*('</w:t>
      </w:r>
    </w:p>
    <w:p>
      <w:r>
        <w:t>)(+,*)(--.</w:t>
      </w:r>
    </w:p>
    <w:p>
      <w:r>
        <w:t>3 " ,+ ; &amp; 34"" "&amp; 4"" 7"' 68 '(**.*9/</w:t>
      </w:r>
    </w:p>
    <w:p>
      <w:r>
        <w:t>;/ A 4 ""&amp;$" " &amp;#F!/0/11111111118</w:t>
      </w:r>
    </w:p>
    <w:p>
      <w:r>
        <w:t>' 3%&amp;" 5 ;&amp;#5%"$@ "" "A"@"&amp;&amp;4 ;L</w:t>
      </w:r>
    </w:p>
    <w:p>
      <w:r>
        <w:t>' 3%&amp;"53 " " 4 %"A"@ 4&amp;2" "&amp;"&amp;#5%"L</w:t>
      </w:r>
    </w:p>
    <w:p>
      <w:r>
        <w:t>' 3%&amp;";&amp;%%"&amp;" " 4 L</w:t>
      </w:r>
    </w:p>
    <w:p>
      <w:r>
        <w:t>' 3%&amp;"53" &amp;&amp;%;$ 3%&amp;"&amp; " 25"F32"#"#"@/</w:t>
      </w:r>
    </w:p>
    <w:p>
      <w:r>
        <w:t>/ ="&amp;4&amp; 4 %" $!/0/1111111111 " %@3 4""4 " &amp;"&amp;"4"" "5$DF"" /</w:t>
      </w:r>
    </w:p>
    <w:p>
      <w:r>
        <w:t>" ""&amp;&amp;4&amp; " Q"" "&amp;%&amp;" "&amp;&amp;" 4"" "5/ *:/</w:t>
      </w:r>
    </w:p>
    <w:p>
      <w:r>
        <w:t>* 54B/</w:t>
      </w:r>
    </w:p>
    <w:p>
      <w:r>
        <w:t>/ =&amp;&amp; " &amp;54B/IA" &amp;2 "&amp; &amp; @ F #24 355 "&amp;$ #5 %" 5 3A"@$"&amp;&amp; &gt;";&amp;;B / 5"$&amp; @&amp;&amp;" 3%" A4 " "5A</w:t>
      </w:r>
    </w:p>
    <w:p>
      <w:r>
        <w:t>'*-)*('</w:t>
      </w:r>
    </w:p>
    <w:p>
      <w:r>
        <w:t>)(+,*)(--.</w:t>
      </w:r>
    </w:p>
    <w:p>
      <w:r>
        <w:t>"&amp;" "&amp; " "% 5" @3" " D""@4 "&amp; ; &amp;&amp; $&amp; 2&amp; &amp;T $#5%" &amp;46 4 "2&amp;&amp;" % "&amp;/</w:t>
      </w:r>
    </w:p>
    <w:p>
      <w:r>
        <w:t>";4"" "5 "4@4 3""% %"&amp; "&amp; 3 " ( " "% @3" &amp; " " ""64 2% #&amp;@ A &amp;" &amp; &amp; &amp; %"%"6%75/ /*&lt;3&amp;&amp;, "% F&amp;" %"*C&amp;U *&lt;&lt;,S,S=C((/**,$";% /, H&amp;"5 %"3" "$3 " &amp;44*,4*&lt;H+SS=C((/**L /*, / 9/ :/</w:t>
      </w:r>
    </w:p>
    <w:p>
      <w:r>
        <w:t>!"&amp; %@"6$2"4 " "2"A&amp; &amp;"% G "%"/ """ '&amp;"5"2"5%&amp;" 3" "44" 4 &amp; &amp;% ;$ 4 " ;" "/4G44"6$&amp;4&amp; 4 &amp; &amp;" F5 3 "%&amp;#5%"S@""" 6&amp;"554 "%S " " 4 $@5" 4 ""4G4&amp;#24 355 "&amp; "4" @ 4 " &amp;5&amp;4F3 "(" "%$" "G 4"F#2/ 5"$ 32" 2 4#A@&amp; &amp; &amp;; *H&amp;%4;(--+$"; " @ " 3 A4 &amp; &amp;#$4"4"&amp;&amp; A 3 F3%" FD "5"&amp;&amp;3 "&amp;"""" @3;R4$ " D4"&amp;" "#"#"&amp; %" " 4 "&amp;" 5" "&amp;" "&amp; " "%/ 5"$ " " 24 %@&amp;"&amp; 5" 3 4 2 "5$ ;" &amp; "/ =&amp; " #"#"@ $ @" " F 3%4 $3"&amp;5"4@3 " 5&amp;"@3"%" % &amp; %&amp;" " $ @ " " &amp;" "64 "5 "&amp;$ &amp; " @ "&amp;&amp;5"&amp;/ C/</w:t>
      </w:r>
    </w:p>
    <w:p>
      <w:r>
        <w:t>""$ 3 &amp;" " "4 &amp;%" $ %"&amp; "" &amp;&amp; "&amp;" ;" "$ &amp;&amp; "&amp; """" F 3&amp; &amp; / 3" @ &amp; 4"$ ""&amp; @/ &lt;/</w:t>
      </w:r>
    </w:p>
    <w:p>
      <w:r>
        <w:t>&amp; &amp;; 2" $ "4" &amp; VI(Q---/'"&amp;$F#2Q 6%/</w:t>
      </w:r>
    </w:p>
    <w:p>
      <w:r>
        <w:t>5"$ 4&amp;4 VI*Q.--/' 4" F #2 &amp;" 4"" "5"6%$@"&amp;4;7 /C: 9/</w:t>
      </w:r>
    </w:p>
    <w:p>
      <w:r>
        <w:t>WWWWW</w:t>
      </w:r>
    </w:p>
    <w:p>
      <w:r>
        <w:t>'**)*('</w:t>
      </w:r>
    </w:p>
    <w:p>
      <w:r>
        <w:t>)(+,*)(--.</w:t>
      </w:r>
    </w:p>
    <w:p>
      <w:r>
        <w:t>,(*) * -./0" 1 %; &amp; " D C D" (--. !&amp;" 0/1111111111 &amp; ""&amp;&amp;"4"" "5"6%*.D"(--.L /01 34 L ""&amp; @L 4 F #2 &amp;" 4"" "5 " 6% 4&amp;4 VI*Q.--/'L &amp;"4" VI(Q---/'F!&amp;"0/1111111111$F#2Q</w:t>
      </w:r>
    </w:p>
    <w:p>
      <w:r>
        <w:t>6%L &amp;44"@ G F ! " #$ %&amp; &amp; $ "" @Q &amp;"4"" "5"6%/ ="2 8!4&amp;%?$" $!/?#6$!4V"$!/#" !4&amp;$ D2/ &amp;4";4"" "58 255"6'D" D/8</w:t>
      </w:r>
    </w:p>
    <w:p>
      <w:r>
        <w:t>!/&amp;&amp;"</w:t>
      </w:r>
    </w:p>
    <w:p>
      <w:r>
        <w:t>%"'" 8</w:t>
      </w:r>
    </w:p>
    <w:p>
      <w:r>
        <w:t>/&amp;%?</w:t>
      </w:r>
    </w:p>
    <w:p>
      <w:r>
        <w:t>'*()*('</w:t>
      </w:r>
    </w:p>
    <w:p>
      <w:r>
        <w:t>)(+,*)(--.</w:t>
      </w:r>
    </w:p>
    <w:p>
      <w:r>
        <w:t>&amp;"&amp;5&amp;4 G &amp;44"@A "/</w:t>
      </w:r>
    </w:p>
    <w:p>
      <w:r>
        <w:t>6%$</w:t>
      </w:r>
    </w:p>
    <w:p>
      <w:r>
        <w:t>255"68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