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ATA/770/2005 vom 15. November 2005</w:t>
      </w:r>
    </w:p>
    <w:p>
      <w:r>
        <w:t>GE Cour de justice, 2005-11-15, DE</w:t>
      </w:r>
    </w:p>
    <w:p>
      <w:r>
        <w:rPr>
          <w:b/>
        </w:rPr>
        <w:t xml:space="preserve">Quelle: </w:t>
      </w:r>
      <w:r>
        <w:t>https://mcp.opencaselaw.ch/entscheid/ge_gerichte_ATA_770_2005</w:t>
      </w:r>
    </w:p>
    <w:p>
      <w:r>
        <w:t>FR: GE_GERICHTE ATA/770/2005 du 15 novembre 2005</w:t>
      </w:r>
    </w:p>
    <w:p>
      <w:r>
        <w:t>IT: GE_GERICHTE ATA/770/2005 del 15 novembre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"#$$#%"&amp; "</w:t>
      </w:r>
    </w:p>
    <w:p>
      <w:r>
        <w:t>#""'</w:t>
      </w:r>
    </w:p>
    <w:p>
      <w:r>
        <w:t>(</w:t>
      </w:r>
    </w:p>
    <w:p>
      <w:r>
        <w:t>!"#$%&amp; '(&amp; &amp; #""#"</w:t>
      </w:r>
    </w:p>
    <w:p>
      <w:r>
        <w:t>#" )</w:t>
      </w:r>
    </w:p>
    <w:p>
      <w:r>
        <w:t>#"#"</w:t>
      </w:r>
    </w:p>
    <w:p>
      <w:r>
        <w:t>$</w:t>
      </w:r>
    </w:p>
    <w:p>
      <w:r>
        <w:t>*$'</w:t>
      </w:r>
    </w:p>
    <w:p>
      <w:r>
        <w:t>+ *$&amp;</w:t>
      </w:r>
    </w:p>
    <w:p>
      <w:r>
        <w:t>"'</w:t>
      </w:r>
    </w:p>
    <w:p>
      <w:r>
        <w:t>)*+,) +**-.+*..,</w:t>
      </w:r>
    </w:p>
    <w:p>
      <w:r>
        <w:t>/0</w:t>
      </w:r>
    </w:p>
    <w:p>
      <w:r>
        <w:t>&amp;$ %&amp;$1&amp;2$&amp;&amp;#)$(3$)45&amp;$ 6 &amp;$ $789:8';$-:'&amp;22&amp;&amp;#) $('1 &amp;(' 20 *0</w:t>
      </w:r>
    </w:p>
    <w:p>
      <w:r>
        <w:t>/8($*..8'&amp;$ &amp;$$ &amp;$ $&amp;(&amp;$&amp; '#$ &amp;7*://:'&amp; ;&amp;2$ #$ ?$?$&amp; %41)$;$# $?@$$ &amp;2?A; ;1 &amp; %$2 2 $ K/8@...0)'2&amp; $ 1 $ ?$0</w:t>
      </w:r>
    </w:p>
    <w:p>
      <w:r>
        <w:t>&amp; &amp;$$ $ %; &amp; 0 90</w:t>
      </w:r>
    </w:p>
    <w:p>
      <w:r>
        <w:t>GB$ *..,' 2 &amp;B &amp;&amp;2&amp; $; B K,..0)2$ K*=...0)$;$# 3 0G9 60</w:t>
      </w:r>
    </w:p>
    <w:p>
      <w:r>
        <w:t>OOOOO</w:t>
      </w:r>
    </w:p>
    <w:p>
      <w:r>
        <w:t>),+,) +**-.+*.., # "</w:t>
      </w:r>
    </w:p>
    <w:p>
      <w:r>
        <w:t>,-./!0 (?&amp;$ B *9B$*..,"&amp;$ %&amp;$1&amp;2$ &amp;&amp;#)$( &amp; $$&amp; &amp;22$$&amp; &amp; &amp; 2 $4&amp; $&amp;*82$*..,N ./0 B N 2 K,..0)N 2 K*@...0)N &amp;22$1 C $'!0%$'!2&amp;' B#0 &amp;2$?2$$ $;5 #;;$4)B$ B05</w:t>
      </w:r>
    </w:p>
    <w:p>
      <w:r>
        <w:t>!0&amp;&amp;$</w:t>
      </w:r>
    </w:p>
    <w:p>
      <w:r>
        <w:t>($)$ 5</w:t>
      </w:r>
    </w:p>
    <w:p>
      <w:r>
        <w:t>0&amp;(F</w:t>
      </w:r>
    </w:p>
    <w:p>
      <w:r>
        <w:t>&amp;$&amp;;&amp;2 C &amp;22$1A $0</w:t>
      </w:r>
    </w:p>
    <w:p>
      <w:r>
        <w:t>4('</w:t>
      </w:r>
    </w:p>
    <w:p>
      <w:r>
        <w:t>#;;$45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