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ATA/76/2005 vom 15. Februar 2005</w:t>
      </w:r>
    </w:p>
    <w:p>
      <w:r>
        <w:t>GE Cour de justice, 2005-02-15, DE</w:t>
      </w:r>
    </w:p>
    <w:p>
      <w:r>
        <w:rPr>
          <w:b/>
        </w:rPr>
        <w:t xml:space="preserve">Quelle: </w:t>
      </w:r>
      <w:r>
        <w:t>https://mcp.opencaselaw.ch/entscheid/ge_gerichte_ATA_76_2005</w:t>
      </w:r>
    </w:p>
    <w:p>
      <w:r>
        <w:t>FR: GE_GERICHTE ATA/76/2005 du 15 février 2005</w:t>
      </w:r>
    </w:p>
    <w:p>
      <w:r>
        <w:t>IT: GE_GERICHTE ATA/76/2005 del 15 febbraio 2005</w:t>
      </w:r>
    </w:p>
    <w:p>
      <w:pPr>
        <w:pStyle w:val="Heading2"/>
      </w:pPr>
      <w:r>
        <w:t>Regeste</w:t>
      </w:r>
    </w:p>
    <w:p>
      <w:r>
        <w:t>Résumé: Recours contre la révocation de la carte professionnelle de chauffeur de taxis et du permis de stationnement rejeté. Notion d'honorabilité rappel de jurisprudence.</w:t>
      </w:r>
    </w:p>
    <w:p>
      <w:pPr>
        <w:pStyle w:val="Heading2"/>
      </w:pPr>
      <w:r>
        <w:t>Volltext</w:t>
      </w:r>
    </w:p>
    <w:p>
      <w:r>
        <w:t>! "!#!$% &amp;'</w:t>
      </w:r>
    </w:p>
    <w:p>
      <w:r>
        <w:t>&amp;'# !(((((((((( !"##$%&amp;'(# # ) ))) *)+ ,*)))*)</w:t>
      </w:r>
    </w:p>
    <w:p>
      <w:r>
        <w:t>)*+,) +-../+*00. ) -1</w:t>
      </w:r>
    </w:p>
    <w:p>
      <w:r>
        <w:t>!#$ 2222222222' 3 #("4 -56.' #$%$$ 7 %' #"$$$89('#4 ,($-55*' #:$#;:: $ 8 "#$:$ $# %$ $( ($% 9 - =$ -555' !12222222222#$$ ' -6#("4*00-'#4 #:$#;::$ ("#?1 .1</w:t>
      </w:r>
    </w:p>
    <w:p>
      <w:r>
        <w:t>@ 6=$ *00-' " = $'#$ $ A$) 9B " C##$#"$ $#" # !12222222222 $ $ $=D7$" $ %7"#" C$(8!12222222222 #:$#;:: $ "#?1 -01</w:t>
      </w:r>
    </w:p>
    <w:p>
      <w:r>
        <w:t>*."*00.'!12222222222#$$ #$ $#7 7%$ ;:: ' $4 "$$ $: #:$" : L"#? A +5.6+*003 -6 "4*003C1</w:t>
      </w:r>
    </w:p>
    <w:p>
      <w:r>
        <w:t>79'$: $##;# # 4$%' # $" 8D7$ '# $#(7 # =$' = $$4 $ $$ ($ $"L$%$ $ " L $, #D#$ # " $D 8#'#"@"DL '$ P:$ $##L$ $D # A I-*3*., #$131*E3)*E. @ $ M +-5.+*00.5"*00.M!1)!1E =$-55-MQ1)&gt;*.=($-550M1-3($-5,,M 1*3"-5,,M 1</w:t>
      </w:r>
    </w:p>
    <w:p>
      <w:r>
        <w:t>'1! '!1H</w:t>
      </w:r>
    </w:p>
    <w:p>
      <w:r>
        <w:t>'#$ # $ $#$'(#1*' *000'1E0*)E031-0*E)-0*/M 1 'L%$ L$%$ 'R1 -5/,'1*,-)30*C1</w:t>
      </w:r>
    </w:p>
    <w:p>
      <w:r>
        <w:t>' # L #$ # $$# D(## L$D# " '8L($'$#$ $#% D $# :$ $D ($ D$ $ # 4## A 1</w:t>
      </w:r>
    </w:p>
    <w:p>
      <w:r>
        <w:t>'1! '!1H</w:t>
      </w:r>
    </w:p>
    <w:p>
      <w:r>
        <w:t>'#1$ 1'1E031-0*/C1</w:t>
      </w:r>
    </w:p>
    <w:p>
      <w:r>
        <w:t>(;'$L #$ $ 8"$ $ $D#$% # L$ ? $ $# DL ( $ )$' $ #? "D:(#$%" 8 $#$ $ 8$)"@"' :( :$#DL #$ "#$:$ $D$% A I-*3*.,#$131*E3)*E.M-0E-,6#$1.1-5-)-5*M-0.4 36.#$1E13/*)3/3M-03*.*#$131*..)*.EM5543//#$1E1 3,3M 55 4 *,3 #$1 3 1 *50)*5-M 1 ' 1 ! ' !1 H</w:t>
      </w:r>
    </w:p>
    <w:p>
      <w:r>
        <w:t>'#1$ 1'1E031-0*EC1</w:t>
      </w:r>
    </w:p>
    <w:p>
      <w:r>
        <w:t>'# D7 $% B!1?;9'$ '!"H$'#'=%1 #"$4"$$ $:B %::$9)=$ B</w:t>
      </w:r>
    </w:p>
    <w:p>
      <w:r>
        <w:t>1$#)&gt;$%$</w:t>
      </w:r>
    </w:p>
    <w:p>
      <w:r>
        <w:t>$ B</w:t>
      </w:r>
    </w:p>
    <w:p>
      <w:r>
        <w:t>I1?;9</w:t>
      </w:r>
    </w:p>
    <w:p>
      <w:r>
        <w:t>#$#:#" @ #""$D&lt; $1</w:t>
      </w:r>
    </w:p>
    <w:p>
      <w:r>
        <w:t>9('</w:t>
      </w:r>
    </w:p>
    <w:p>
      <w:r>
        <w:t>%::$9B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