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ATA/769/2016 vom 13. September 2016</w:t>
      </w:r>
    </w:p>
    <w:p>
      <w:r>
        <w:t>GE Cour de justice, 2016-09-13, FR</w:t>
      </w:r>
    </w:p>
    <w:p>
      <w:r>
        <w:rPr>
          <w:b/>
        </w:rPr>
        <w:t xml:space="preserve">Quelle: </w:t>
      </w:r>
      <w:r>
        <w:t>https://mcp.opencaselaw.ch/entscheid/ge_gerichte_ATA_769_2016</w:t>
      </w:r>
    </w:p>
    <w:p>
      <w:r>
        <w:t>FR: GE_GERICHTE ATA/769/2016 du 13 septembre 2016</w:t>
      </w:r>
    </w:p>
    <w:p>
      <w:r>
        <w:t>IT: GE_GERICHTE ATA/769/2016 del 13 settembre 2016</w:t>
      </w:r>
    </w:p>
    <w:p>
      <w:pPr>
        <w:pStyle w:val="Heading2"/>
      </w:pPr>
      <w:r>
        <w:t>Erwägungen</w:t>
      </w:r>
    </w:p>
    <w:p>
      <w:r>
        <w:rPr>
          <w:b/>
        </w:rPr>
        <w:t>E. 1</w:t>
      </w:r>
    </w:p>
    <w:p>
      <w:r>
        <w:t>Interjetée en temps utile devant la juridiction compétente, la réclamation est recevable (art. 132 de la loi sur l'organisation judiciaire du 26 septembre 2010 – LOJ – E 2 05 ; art. 88 al. 4 de la loi sur la procédure administrative du 12 septembre 1985 – LPA – E 5 10).</w:t>
      </w:r>
    </w:p>
    <w:p>
      <w:r>
        <w:t>- 3/5 - A/1299/2016</w:t>
      </w:r>
    </w:p>
    <w:p>
      <w:r>
        <w:rPr>
          <w:b/>
        </w:rPr>
        <w:t>E. 2</w:t>
      </w:r>
    </w:p>
    <w:p>
      <w:r>
        <w:t>La juridiction administrative qui rend la décision statue sur les frais de procédure et émoluments (art. 87 al. 1 LPA).</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 en temps utile à la chambre de céans, la réclamation est recevable.</w:t>
      </w:r>
    </w:p>
    <w:p>
      <w:r>
        <w:rPr>
          <w:b/>
        </w:rPr>
        <w:t>E. 3</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4</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Pour déterminer le montant de l’indemnité, il convient de prendre en compte les différents actes d’instruction, le nombre d’échanges d’écritures et d’audiences. Quant au montant retenu, il doit intégrer l’importance et la</w:t>
      </w:r>
    </w:p>
    <w:p>
      <w:r>
        <w:t>- 4/5 - A/1299/2016 pertinence des écritures produites et de manière générale la complexité de l’affaire (ATA/392/2014 du 27 mai 2014 consid. 3e ; ATA/544/2010 du 4 août 2010).</w:t>
      </w:r>
    </w:p>
    <w:p>
      <w:r>
        <w:rPr>
          <w:b/>
        </w:rPr>
        <w:t>E. 5</w:t>
      </w:r>
    </w:p>
    <w:p>
      <w:r>
        <w:t>En l’espèce, A______ a adressé à la chambre administrative, le 15 septembre 2015, un mémoire de seize pages concernant la question de l’effet suspensif puis, le 27 novembre 2015, un mémoire de réponse au recours de quatorze pages et, le 14 janvier 2016, une écriture spontanée de deux pages.</w:t>
      </w:r>
    </w:p>
    <w:p>
      <w:r>
        <w:t>Aucun autre acte d’instruction n’a été ordonné.</w:t>
      </w:r>
    </w:p>
    <w:p>
      <w:r>
        <w:t>Dans son ensemble, l’affaire ne présentait pas une complexité particulière : les problématiques a traiter étaient d’une difficulté équivalente à d’autres dossiers du domaine des marchés publics.</w:t>
      </w:r>
    </w:p>
    <w:p>
      <w:r>
        <w:t>L’indemnité allouée est similaire à celles accordées à des entreprises appelées en cause durant l’année 2016 (ATA/528/2016 et ATA/530/2016 du 21 juin 2016 ; ATA/383/2016 du 3 mai 2016).</w:t>
      </w:r>
    </w:p>
    <w:p>
      <w:r>
        <w:t>Il s’ensuit que la réclamation sur indemnité sera rejetée, l’indemnité litigieuse respectant tant les règles rappelées ci-dessus que la pratique de la chambre administrative.</w:t>
      </w:r>
    </w:p>
    <w:p>
      <w:r>
        <w:rPr>
          <w:b/>
        </w:rPr>
        <w:t>E. 6</w:t>
      </w:r>
    </w:p>
    <w:p>
      <w:r>
        <w:t>Conformément à la pratique constante de la juridiction de céans, aucun émolument ne sera perçu dans la présente cause (ATA/7/2015 du 6 janvier 2015 ; ATA/608/2012 du 11 septembre 2012).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