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ATA/768/2013 vom 19. November 2013</w:t>
      </w:r>
    </w:p>
    <w:p>
      <w:r>
        <w:t>GE Cour de justice, 2013-11-19, FR</w:t>
      </w:r>
    </w:p>
    <w:p>
      <w:r>
        <w:rPr>
          <w:b/>
        </w:rPr>
        <w:t xml:space="preserve">Quelle: </w:t>
      </w:r>
      <w:r>
        <w:t>https://mcp.opencaselaw.ch/entscheid/ge_gerichte_ATA_768_2013</w:t>
      </w:r>
    </w:p>
    <w:p>
      <w:r>
        <w:t>FR: GE_GERICHTE ATA/768/2013 du 19 novembre 2013</w:t>
      </w:r>
    </w:p>
    <w:p>
      <w:r>
        <w:t>IT: GE_GERICHTE ATA/768/2013 del 19 novembre 2013</w:t>
      </w:r>
    </w:p>
    <w:p>
      <w:pPr>
        <w:pStyle w:val="Heading2"/>
      </w:pPr>
      <w:r>
        <w:t>Erwägungen</w:t>
      </w:r>
    </w:p>
    <w:p>
      <w:r>
        <w:rPr>
          <w:b/>
        </w:rPr>
        <w:t>E. 2</w:t>
      </w:r>
    </w:p>
    <w:p>
      <w:r>
        <w:t>de la loi sur la procédure administrative du 12 septembre 1985 - LPA - E 5 10) ;</w:t>
      </w:r>
    </w:p>
    <w:p>
      <w:r>
        <w:t>que sans nouvelles de sa part, un rappel lui a été adressé le 25 octobre 2013 par plis simple et recommandé, avec un ultime délai au 9 novembre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14 septembre 2013 par Monsieur R______ contre la décision du 15 août 2013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R______, ainsi qu'au département de l'instruction publique, de la culture et du sport.</w:t>
      </w:r>
    </w:p>
    <w:p>
      <w:r>
        <w:t>- 3/3 - A/2970/2013 Au nom de la chambre administrative : la greffière :</w:t>
      </w:r>
    </w:p>
    <w:p>
      <w:r>
        <w:t>Véronique Serain</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