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ATA/766/2005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https://mcp.opencaselaw.ch/entscheid/ge_gerichte_ATA_766_2005</w:t>
      </w:r>
    </w:p>
    <w:p>
      <w:r>
        <w:t>FR: GE_GERICHTE ATA/766/2005 du 15 novembre 2005</w:t>
      </w:r>
    </w:p>
    <w:p>
      <w:r>
        <w:t>IT: GE_GERICHTE ATA/766/2005 del 15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#$"%&amp;&amp;&amp;&amp;&amp;&amp;&amp;&amp;</w:t>
      </w:r>
    </w:p>
    <w:p>
      <w:r>
        <w:t>'()''*'+'*' ,-'+-.-''(</w:t>
      </w:r>
    </w:p>
    <w:p>
      <w:r>
        <w:t>!"# "$%&amp;'"!%%( ' )*</w:t>
      </w:r>
    </w:p>
    <w:p>
      <w:r>
        <w:t>+ ,,,,,,,,,, )-.% /0// 123 4 / 5///+3 6/ *,,,,,,,, 57/ + 8 )--%++/7+7")$595+* !*</w:t>
      </w:r>
    </w:p>
    <w:p>
      <w:r>
        <w:t>/3 / ::+ /; 2/0 /&gt; @&gt;57/@=/0/2/A/ 71CD 2/E@+/ / 5=5 &gt; @&gt;57/ 7?+ 7 @+ @ @&gt;57/@=/0/2/ A D##)E* #*</w:t>
      </w:r>
    </w:p>
    <w:p>
      <w:r>
        <w:t>!. +G /85/@/57/=//+ 572/5///8@//J57/*@78/3/:/ /575= /5572/@ 5+-(+/ 8 &gt; 3 8/ / // 7 7 57/ =/0/ 2@5+G/ @+7+//&gt;3/&gt; : * .*</w:t>
      </w:r>
    </w:p>
    <w:p>
      <w:r>
        <w:t>( J !%%(3 D</w:t>
      </w:r>
    </w:p>
    <w:p>
      <w:r>
        <w:t>7 8 8 /8 *</w:t>
      </w:r>
    </w:p>
    <w:p>
      <w:r>
        <w:t>$"# "$%&amp;'"!%%( &amp;*</w:t>
      </w:r>
    </w:p>
    <w:p>
      <w:r>
        <w:t>+ ) 75= !%%(3 5/ 5/ G ::/ 7 5/36**,,,,,,,,71/=5///: +//D *:/2//::+0/:*</w:t>
      </w:r>
    </w:p>
    <w:p>
      <w:r>
        <w:t>? 2/ /::+ 5= 2/0 /&gt; /15 +7 A&gt; 8 /8 8 7//*</w:t>
      </w:r>
    </w:p>
    <w:p>
      <w:r>
        <w:t>57/: /* @=3 / @2/7::++7+//)--$G @/::+@5+/ 5952/2/++ :2 &gt; &gt;/: @5+* /3 ?7 7/ 57/: / 5/+ =/0/ 2/ 2 /5/ @I0 8 &gt;:/&gt;+7@ 5+-(*</w:t>
      </w:r>
    </w:p>
    <w:p>
      <w:r>
        <w:t>D @2/57G55/5 5=5 &gt; 5///3 G 2/ 5/ 7 @ 5+ HH @=/5@I0@=/0/2/G /8* -*</w:t>
      </w:r>
    </w:p>
    <w:p>
      <w:r>
        <w:t>!.75=!%%(3D +7*</w:t>
      </w:r>
    </w:p>
    <w:p>
      <w:r>
        <w:t>/::+5= 2/0 /&gt; 8 /8 *</w:t>
      </w:r>
    </w:p>
    <w:p>
      <w:r>
        <w:t>//5=5575@ 2/3 +5/ 7 @5/// :++ /=/3 7+// 8@/ :/ &gt;7 8 5////@8/+7@2/757/+7+// )--!* $*</w:t>
      </w:r>
    </w:p>
    <w:p>
      <w:r>
        <w:t>K @/ )$ /+ ! / :++ @5+ @5///5///$:+2/)--(A 6 D()%*)%E3/5/@I0 7 5/// 7 ::// 3 2 /7//3 + 2/0 ) + F55/ 2/8/5///+D/G@+08/3@+ /2/ A+ @ @// 0++@=/0/2/7+2 G @/(-//:++:++//)&amp;2/)--- A D )%)E* 7 = @+2/3 75/ 7 5/ &gt; =/0/5///3/+0/+/8/::2/ 8/ @ : 7B / G / /=/ 575*5///8/3G@/503/7+@2/ /5520777&gt;/@I0 77/ @ &gt; / 57 203 :5 @ 7/://1* (*</w:t>
      </w:r>
    </w:p>
    <w:p>
      <w:r>
        <w:t>/8/72/5///8@//J57/ @+@ 7?+7@+@ 3+/5382/++57+3G:/0/8</w:t>
      </w:r>
    </w:p>
    <w:p>
      <w:r>
        <w:t>("# "$%&amp;'"!%%( ?157/8@+0/+@/++/ 2/@I0+++=/*</w:t>
      </w:r>
    </w:p>
    <w:p>
      <w:r>
        <w:t>702/58+5//5=5 &gt;*@&gt;55=53/:3 ++=/0/5///&gt;8/ +/5/3/2/0 3/+//+0/+/5 5/:777G595I03595/7/3 595 0 595 :/ 8/ / ::+ 7?+ 57/ 58+3 / +/ /+0/+* @ 8 8 /+0/+ ++ 77/5+3 7 @57/5 2/ 78/3:J :5@2/2/+0/5 @ 5+HH38//5=5+*</w:t>
      </w:r>
    </w:p>
    <w:p>
      <w:r>
        <w:t>+83 / @? 7 / @+ &gt; / @/ $-</w:t>
      </w:r>
    </w:p>
    <w:p>
      <w:r>
        <w:t>3G:/:5G7+27+0/38/ 5=&gt;@&gt;57/8@:/8@2057+7 7+125++77/5+* #*</w:t>
      </w:r>
    </w:p>
    <w:p>
      <w:r>
        <w:t>@&gt;57/ @=/0/ 2/ ( J !%%(B 123</w:t>
      </w:r>
    </w:p>
    <w:p>
      <w:r>
        <w:t>@&gt;57/@=/0/2/+75:++:/* D/+0C652?37+/36*?F1365L/36*F+/3653 7/*</w:t>
      </w:r>
    </w:p>
    <w:p>
      <w:r>
        <w:t>123</w:t>
      </w:r>
    </w:p>
    <w:p>
      <w:r>
        <w:t>0::/1C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