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ATA/766/2004 vom 5. Oktober 2004</w:t>
      </w:r>
    </w:p>
    <w:p>
      <w:r>
        <w:t>GE Cour de justice, 2004-10-05, DE</w:t>
      </w:r>
    </w:p>
    <w:p>
      <w:r>
        <w:rPr>
          <w:b/>
        </w:rPr>
        <w:t xml:space="preserve">Quelle: </w:t>
      </w:r>
      <w:r>
        <w:t>https://mcp.opencaselaw.ch/entscheid/ge_gerichte_ATA_766_2004</w:t>
      </w:r>
    </w:p>
    <w:p>
      <w:r>
        <w:t>FR: GE_GERICHTE ATA/766/2004 du 5 octobre 2004</w:t>
      </w:r>
    </w:p>
    <w:p>
      <w:r>
        <w:t>IT: GE_GERICHTE ATA/766/2004 del 5 ottobre 2004</w:t>
      </w:r>
    </w:p>
    <w:p>
      <w:pPr>
        <w:pStyle w:val="Heading2"/>
      </w:pPr>
      <w:r>
        <w:t>Regeste</w:t>
      </w:r>
    </w:p>
    <w:p>
      <w:r>
        <w:t>Résumé: Les prestations d'entretien que le recourant verse à ses propres parents ne sont pas déductibles.</w:t>
      </w:r>
    </w:p>
    <w:p>
      <w:pPr>
        <w:pStyle w:val="Heading2"/>
      </w:pPr>
      <w:r>
        <w:t>Volltext</w:t>
      </w:r>
    </w:p>
    <w:p>
      <w:r>
        <w:t>!"#$%$</w:t>
      </w:r>
    </w:p>
    <w:p>
      <w:r>
        <w:t>&amp; #'#&amp;'('')&amp; '</w:t>
      </w:r>
    </w:p>
    <w:p>
      <w:r>
        <w:t>#&amp;</w:t>
      </w:r>
    </w:p>
    <w:p>
      <w:r>
        <w:t>&amp;#&amp;'''#&amp;' *'+ ,&amp;</w:t>
      </w:r>
    </w:p>
    <w:p>
      <w:r>
        <w:t>!"# "$%&amp;$"!''&amp; '</w:t>
      </w:r>
    </w:p>
    <w:p>
      <w:r>
        <w:t>$(</w:t>
      </w:r>
    </w:p>
    <w:p>
      <w:r>
        <w:t>)*(+(,-.,/***-01,**2 -3,)/)( ( +(( !(</w:t>
      </w:r>
    </w:p>
    <w:p>
      <w:r>
        <w:t>4-!''',)(+(53*467/8 3/*/39:;# (,2**1-33-*461?$-/9/@/ -,*9:;&amp;A&lt;=B$( (</w:t>
      </w:r>
    </w:p>
    <w:p>
      <w:r>
        <w:t>C)/)( ( +(,-*-19:;&amp;!&lt;!B?( 4-!''',53*1*41 1/3**/*3/:;$'&lt;#%'( ,// 2*3**8*3-3-( ?(</w:t>
      </w:r>
    </w:p>
    <w:p>
      <w:r>
        <w:t>!$-/9!''$,4/***D*81*E* 30F 4 ;G*D*-4*/3**C)(+(,*H*842*4 IC6:;$'&lt;'!?,='( &amp;(</w:t>
      </w:r>
    </w:p>
    <w:p>
      <w:r>
        <w:t>!$ H1* !''!, )( +( 3- -** 4 ; !$ -/9 !''$( 3** 4/*** 3 /3 68 2 3-**D*3/*/*83**/* 24*3J*C-3,*//=''*(K333 8**DL1*1J*-8*0/48(</w:t>
      </w:r>
    </w:p>
    <w:p>
      <w:r>
        <w:t>//3*0-3-32!$I$BBA, *9 // 86 /*D*- H8/ *1 -*, /*49*8*)(+(1CM -3/// =''*( %(</w:t>
      </w:r>
    </w:p>
    <w:p>
      <w:r>
        <w:t>$' 1* !''!, 4 ; /- C )( +( D* H*D**D 3**/*24*1*1-43,C*D4- !''',43,CM -3( #(</w:t>
      </w:r>
    </w:p>
    <w:p>
      <w:r>
        <w:t>=H*!''!,)(+(-3C4 ;(-3-*DD-* 33-*$H1*!''$?$-/9/@/-( 1**C*-4D4-!''$ !''! *0,-$$I!''',-/*333(N /,/*//:;A&lt;'''( C:;A&lt;%''( 3 ,/*34*/-**36,D1*3L1(</w:t>
      </w:r>
    </w:p>
    <w:p>
      <w:r>
        <w:t>= I !''!, 4 ; - )( +(( 41* 3 H*D*- 3* */*1-CM -34-!'''(</w:t>
      </w:r>
    </w:p>
    <w:p>
      <w:r>
        <w:t>?"# "$%&amp;$"!''&amp;</w:t>
      </w:r>
    </w:p>
    <w:p>
      <w:r>
        <w:t>/*4I!''!,)(+(-3334--/1M( =(</w:t>
      </w:r>
    </w:p>
    <w:p>
      <w:r>
        <w:t>$A 1/9 !''!, 4 ; - -/*, / 1 */39 :;BA&lt;$=?( C :;B&amp;&lt;#?%( * 4*/37 :;B&lt;$!',!'3*( A(</w:t>
      </w:r>
    </w:p>
    <w:p>
      <w:r>
        <w:t>$=-/9!''!,)(+(-**4 ;30 //**/*04*/37E* 30F)G( B(</w:t>
      </w:r>
    </w:p>
    <w:p>
      <w:r>
        <w:t>-*2**1*--*/3*3),)(+(3* * - ! /* !''$ 33 3 2 * /* // :;$'&lt;'''( C :;$?&lt;'''( /3 -8//*2*1*/)#&lt;'''( C M -3( -*, - !B /* !''!, D** - 1/)(+(CM -33//:;%&lt;%''( *0,-?$/*!''!,-/C13*99 2* D* - 1/ 3 * D 4 / :;$!&lt;'''( C:;$%&lt;'''( ( $'(</w:t>
      </w:r>
    </w:p>
    <w:p>
      <w:r>
        <w:t>!=9!''?,4 ;-3( 1*/*$A1/9!''! *C*-*//:;$&lt;$%B( 33*1-C 4M -3:;!&lt;&amp;A&amp;( C*1/M*D(/3 /-HC/*,-*4-1*C:;=&lt;##A( ( * 3* 3 -* */3-* /3* /2**18*(*,4 ;4-*H8/2* 1*--3*( $$(</w:t>
      </w:r>
    </w:p>
    <w:p>
      <w:r>
        <w:t>!$H*!''!,)H-)(+(/*D24*-* -9*,3*0D*C1*-**H*2-* *C3J3*/%''*3D/***24 ='' * 3 M -3( * -* */3-* // 3 2 // 2 *99 1* 1* 4 C 4 2 3-* - H/* /*-( D*, *8 *-- 41*3 ---8*-1**4/ C 4( $!(</w:t>
      </w:r>
    </w:p>
    <w:p>
      <w:r>
        <w:t>$BH*!''&amp;,)(+(-**)(1*D* -9*-* 333M -3/3 / 24* * 62 -( / -9* 3 )** 4/*****C86-/*24*1*91*M 9* D, 3M -3(1*--*/3*9 4-9*/1M4-!''$,4/*** *-*/* 4-* 3 3 L1 4 !'''( *8 M -34-*3*DD-4/C4D*-* ) 2 C 1 39 3*0 24* 1* -3- 1</w:t>
      </w:r>
    </w:p>
    <w:p>
      <w:r>
        <w:t>&amp;"# "$%&amp;$"!''&amp; *-,*1*D*-8**83M -3( --/ 1* -- 3 4- !''$ * 1* 4@ 3 4- !'''( $?(</w:t>
      </w:r>
    </w:p>
    <w:p>
      <w:r>
        <w:t>!AH*!''&amp;,)-3-*--3* /33-**( $&amp;(</w:t>
      </w:r>
    </w:p>
    <w:p>
      <w:r>
        <w:t>!=I!''!,4 ;H( $%(</w:t>
      </w:r>
    </w:p>
    <w:p>
      <w:r>
        <w:t>/@/H,3*--*D/-2-*8-CH8( '&amp;</w:t>
      </w:r>
    </w:p>
    <w:p>
      <w:r>
        <w:t>$(</w:t>
      </w:r>
    </w:p>
    <w:p>
      <w:r>
        <w:t>H- /3 * 1 H*** /3-, 19E(%# *&lt;8**H***!!1/9$B&amp;$</w:t>
      </w:r>
    </w:p>
    <w:p>
      <w:r>
        <w:t>!'%O(#?($*(*3-/***1$!3/9 $BA% %$'G( !(</w:t>
      </w:r>
    </w:p>
    <w:p>
      <w:r>
        <w:t>K4*#A ,3*12///J 311M2*43--*DD-3-,DM3* 3-13*O3-D*&amp;9!''$E;* ?$=G */* 3 * *99 D/ DD 31 // 4*$A;**8*0/*%?%&amp;/@/*, 2***9/***D(</w:t>
      </w:r>
    </w:p>
    <w:p>
      <w:r>
        <w:t>K *, * 3- * C 114*D*/J311M, P4 C */J2*43--*12-36-* 3-, 24* * -*- 1 30 3- -** 2-QE( R,-/***1,!''',3(A%G(</w:t>
      </w:r>
    </w:p>
    <w:p>
      <w:r>
        <w:t>**,*J*4/*03*0-3-3 ,24---9*/*H1*!''&amp;L1 3*33/*0D*14*--( ?(</w:t>
      </w:r>
    </w:p>
    <w:p>
      <w:r>
        <w:t>K48* 12*4-!''',*1*D* 33**4* *!$D,1*8C,3 1*4*&amp;908/&lt;33***&lt;*/3**C 3 36J*2 / $! -/9 $BB&amp; E K ? !'('$G-*$H1*!''$( &amp;(</w:t>
      </w:r>
    </w:p>
    <w:p>
      <w:r>
        <w:t>K4*!$D 3*2*993* 1 * 4 -** H***, 2 2 * /** 9--D***,-1*I/8*-,32 9--D*****99K*,-*94/9</w:t>
      </w:r>
    </w:p>
    <w:p>
      <w:r>
        <w:t>%"# "$%&amp;$"!''&amp; 19(D*,48*3*4*D*C*8*, 2 *99 3* 3-**2/ * 3 4* H*-3-M H*,*C4334*D /** * 8,31@-*/@/** E "?$="!''$A/*!''$G(</w:t>
      </w:r>
    </w:p>
    <w:p>
      <w:r>
        <w:t>430,3*21*C333 **3-*91*/39( 16,-*9 1 */39 3* 1- C 4M -3 1 H8/ *9862*--3*3-/@/21-M D/*68C/@/H8/2* --D*-C8 33(3-*-/D* 9*8* */* 9 / @- 3 *- H***,24 ;M-(3*2D/ M**@D*/-( %(</w:t>
      </w:r>
    </w:p>
    <w:p>
      <w:r>
        <w:t>)D-,H-(K,2*/9,/-M D*3-,@-430C:;%''( 33**4*A= *-3/* ( SSSSS ,#'&amp; - '</w:t>
      </w:r>
    </w:p>
    <w:p>
      <w:r>
        <w:t>./0123 - 19 *H-!!H*!''&amp;3)*(+( -**4/***D*81*!$H*!''&amp;O 01 3 HO /C68-//:;%''( O //*23-@C)*(+(,C//** /*0&lt;*/37**2&lt;C&lt;/***D*81*(</w:t>
      </w:r>
    </w:p>
    <w:p>
      <w:r>
        <w:t>K*-83)/1J,3-*,)(J60,)/:*,)(6-*,)/,H8( /*9 /***DF</w:t>
      </w:r>
    </w:p>
    <w:p>
      <w:r>
        <w:t>#"# "$%&amp;$"!''&amp; 8DD*0 H*F</w:t>
      </w:r>
    </w:p>
    <w:p>
      <w:r>
        <w:t>(* K*8*</w:t>
      </w:r>
    </w:p>
    <w:p>
      <w:r>
        <w:t>1* 3-*F</w:t>
      </w:r>
    </w:p>
    <w:p>
      <w:r>
        <w:t>(1J</w:t>
      </w:r>
    </w:p>
    <w:p>
      <w:r>
        <w:t>3*D/@--//*2-M3*(</w:t>
      </w:r>
    </w:p>
    <w:p>
      <w:r>
        <w:t>01,</w:t>
      </w:r>
    </w:p>
    <w:p>
      <w:r>
        <w:t>8DD*0F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