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ATA/763/2004 vom 5. Oktober 2004</w:t>
      </w:r>
    </w:p>
    <w:p>
      <w:r>
        <w:t>GE Cour de justice, 2004-10-05, IT</w:t>
      </w:r>
    </w:p>
    <w:p>
      <w:r>
        <w:rPr>
          <w:b/>
        </w:rPr>
        <w:t xml:space="preserve">Quelle: </w:t>
      </w:r>
      <w:r>
        <w:t>https://mcp.opencaselaw.ch/entscheid/ge_gerichte_ATA_763_2004</w:t>
      </w:r>
    </w:p>
    <w:p>
      <w:r>
        <w:t>FR: GE_GERICHTE ATA/763/2004 du 5 octobre 2004</w:t>
      </w:r>
    </w:p>
    <w:p>
      <w:r>
        <w:t>IT: GE_GERICHTE ATA/763/2004 del 5 ottobre 2004</w:t>
      </w:r>
    </w:p>
    <w:p>
      <w:pPr>
        <w:pStyle w:val="Heading2"/>
      </w:pPr>
      <w:r>
        <w:t>Regeste</w:t>
      </w:r>
    </w:p>
    <w:p>
      <w:r>
        <w:t>Résumé: La société recourante n'ayant pas constitué de provision relative à la perte subie durant l'exercice en cause, celle-ci ne saurait être déduite au moment de l'imposition de ses bénéfices. En l'espèce, au vu des circonstances, l'existence de la perte était quasi certaine au terme de l'exercice en cause et devait donc être comptabilisée.</w:t>
      </w:r>
    </w:p>
    <w:p>
      <w:pPr>
        <w:pStyle w:val="Heading2"/>
      </w:pPr>
      <w:r>
        <w:t>Volltext</w:t>
      </w:r>
    </w:p>
    <w:p>
      <w:r>
        <w:t>! ! ""#"$%&amp;' ' "#</w:t>
      </w:r>
    </w:p>
    <w:p>
      <w:r>
        <w:t>#"#$$$"#$ $$% &amp;#</w:t>
      </w:r>
    </w:p>
    <w:p>
      <w:r>
        <w:t># "$"#$</w:t>
      </w:r>
    </w:p>
    <w:p>
      <w:r>
        <w:t>()*+,( *+,-+*),,. $</w:t>
      </w:r>
    </w:p>
    <w:p>
      <w:r>
        <w:t>+/</w:t>
      </w:r>
    </w:p>
    <w:p>
      <w:r>
        <w:t>/0/ / '" '1$' "23'" 42&amp;/ ' 5 "' &amp;"% ' 3% "' 3 "' ' '$ "'$"$" "$/ )/</w:t>
      </w:r>
    </w:p>
    <w:p>
      <w:r>
        <w:t>/ 0/ / $6$ 7 '" '" ' "&amp; '$$ $" "$ 8"(29 "'"':' '"4; ' &gt;&gt;%"' 3'' &gt;&gt;'33$ ' '" '' 4 ' "' '; '$$"; "" @// "'$""$$% "= " 334 &amp;";"&amp;$ ' '" "'"'4 F&amp;" +&gt;&gt;&gt;G "( 29'&amp; "':/ ./</w:t>
      </w:r>
    </w:p>
    <w:p>
      <w:r>
        <w:t>'$ $";4 "'="$H ),,,%/0/ / '5"7? " B%-,% L' '5),,+/ C/</w:t>
      </w:r>
    </w:p>
    <w:p>
      <w:r>
        <w:t>$5),,)%= J' " ,D)L+/( =" "$'5KJ-L-DLL)/(% $ "$'5 = $F' +,IKJ).D,E+/(%' $ KJB,,/(/ E/</w:t>
      </w:r>
    </w:p>
    <w:p>
      <w:r>
        <w:t>'" +, $5 ),,)% / 0/ / '"" " $ "4= J' /</w:t>
      </w:r>
    </w:p>
    <w:p>
      <w:r>
        <w:t>= J 4 / 0/ / ' $ "3$ +B '&amp;$5),,)/</w:t>
      </w:r>
    </w:p>
    <w:p>
      <w:r>
        <w:t>'" ''"+L'&amp;$5),,)%F'"3 4'&amp; '" '$ " " ?"$' F'" ' "' ' L/(B+ F&amp;"),,,/)-F" ),,,%/0/ /&amp;" ' "5 F&amp;" +&gt;&gt;&gt;% @/ &amp;" ' = 53 CD+C&gt;%C+/(G7" " " F&amp;" +&gt;&gt;&gt; &amp;'1" 7 "'" ' " = -,/(/</w:t>
      </w:r>
    </w:p>
    <w:p>
      <w:r>
        <w:t>7 "' "&amp; 4 ; "' =' '&amp;$5+LLE8(B,-: 3$ &amp;5'=" "'= "+) #'"="$'" "' '$')B $5+&gt;&gt;.8!(B+-:/</w:t>
      </w:r>
    </w:p>
    <w:p>
      <w:r>
        <w:t>'7' '$$"; " 4='"3" "' B+%E) B+/( '$ B+ $5 ),,,% $' '' 4 ' " "&amp; "$ F4 &amp;"),,./' '+E$"),,.%'" "B,F' &amp;4= "-B"+'"' .+( ( ),-:/ )/</w:t>
      </w:r>
    </w:p>
    <w:p>
      <w:r>
        <w:t>=3" ' "5 $" " ' -L ' " '5"3 "' B, $ +&gt;++ 8 N 0)),:% ' ' " 4 " "&amp; '" "&amp; "% '$ D;'" "' 5"4 L&gt;%/.,-%/.++:/ -/</w:t>
      </w:r>
    </w:p>
    <w:p>
      <w:r>
        <w:t>'" ' "$' 5 &gt;,(K(0C.)/+.G /++!:/</w:t>
      </w:r>
    </w:p>
    <w:p>
      <w:r>
        <w:t>'" &gt;.(!(B+-:/'$ &amp; "" 5 4 ; "' 8 LC%/+.:/</w:t>
      </w:r>
    </w:p>
    <w:p>
      <w:r>
        <w:t>'" 5+++'"/)/++-G J+&gt;&gt;LBE.%)/+.*+&gt;&gt;L% #"&amp;C- /-+'"/B/-C &gt;,(J(0C.)/++G@/ 0%'" E-3B--:/'&amp;""' 2'&amp;"'" '" 6 F " *),,B) $5),,BG 6 "5 E-%/BB-G *B+*),,." :/</w:t>
      </w:r>
    </w:p>
    <w:p>
      <w:r>
        <w:t>6 % "5"7""'7 &amp;" 6 " '" "' 2 7= " " ' 7" "/'"7=" " ' '"7$#"$$'5""&amp;" '$$ 4 'X # 5 +&gt;&gt;,G ' "55 ' " 'M&amp;'"+&gt;&gt;B 7'"$$5&amp;" &amp; = 4 7=" " M ' " ' "' &amp;% " &gt;B% $ 'S "7 " "'7" "' +&gt;&gt;,4+&gt;&gt;B8 *B+*),,.F4" :/'&amp;" ="7$6$"" =2/</w:t>
      </w:r>
    </w:p>
    <w:p>
      <w:r>
        <w:t>/ 0'' %'#" "'F @/"3" CD+C&gt;%C+ 4 =" *+,( *+,-+*),,. '=&amp;" '" 4 $%@/=" B+%E)/ E/</w:t>
      </w:r>
    </w:p>
    <w:p>
      <w:r>
        <w:t>7"2%'F /</w:t>
      </w:r>
    </w:p>
    <w:p>
      <w:r>
        <w:t>$'$ KJ)=-,,/($"4#3' %7"= ' '" 4"$" / YYYYY &amp;"$# ' $</w:t>
      </w:r>
    </w:p>
    <w:p>
      <w:r>
        <w:t>()*+, - &amp;5'" F +E$"),,./0/ /' ""' '$$""' ''$ "2D"$H -&amp;"),,.G *+.- F G</w:t>
      </w:r>
    </w:p>
    <w:p>
      <w:r>
        <w:t>(+,*+,( *+,-+*),,. $ 4#3' $'$ KJ)=-,,/(G " 7' E "&amp; '"&lt;D'3" "' F"""% 6 6 ' %&amp;'"''" $"" "&lt;% F'2' "&lt;" "'%&amp; "5&lt;G$$'"' '" ""7'"'%$' "&lt; $'1&amp; ' "3 ' ''$ "G" '";$"$'""5 &lt;%+,,,+.G 6 "2'"'' % "&amp;'7'$$$'1&amp;%'"&amp; 6 F'" 4D&amp;'"/ '$$"7 6 4! ""#"$%&amp;' ' ""7D4 '$$""' ' ' $ "2 D"$H 4 D$"" "' &lt;" '/ 0"3 9!$'&amp;1%" %!/1#2%!/#"%!$K"%!$'%F3/ '$"5 $"" "&lt;9 3&lt;&lt;"2(F" 9</w:t>
      </w:r>
    </w:p>
    <w:p>
      <w:r>
        <w:t>/"'(0"3"</w:t>
      </w:r>
    </w:p>
    <w:p>
      <w:r>
        <w:t>&amp;"(" 9</w:t>
      </w:r>
    </w:p>
    <w:p>
      <w:r>
        <w:t>/'&amp;1</w:t>
      </w:r>
    </w:p>
    <w:p>
      <w:r>
        <w:t>'"'&lt;'$ 6 '$$"7; "/</w:t>
      </w:r>
    </w:p>
    <w:p>
      <w:r>
        <w:t>2&amp;%</w:t>
      </w:r>
    </w:p>
    <w:p>
      <w:r>
        <w:t>3&lt;&lt;"29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