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ATA/761/2014 vom 30. September 2014</w:t>
      </w:r>
    </w:p>
    <w:p>
      <w:r>
        <w:t>GE Cour de justice, 2014-09-30, FR</w:t>
      </w:r>
    </w:p>
    <w:p>
      <w:r>
        <w:rPr>
          <w:b/>
        </w:rPr>
        <w:t xml:space="preserve">Quelle: </w:t>
      </w:r>
      <w:r>
        <w:t>https://mcp.opencaselaw.ch/entscheid/ge_gerichte_ATA_761_2014</w:t>
      </w:r>
    </w:p>
    <w:p>
      <w:r>
        <w:t>FR: GE_GERICHTE ATA/761/2014 du 30 septembre 2014</w:t>
      </w:r>
    </w:p>
    <w:p>
      <w:r>
        <w:t>IT: GE_GERICHTE ATA/761/2014 del 30 settembre 2014</w:t>
      </w:r>
    </w:p>
    <w:p>
      <w:pPr>
        <w:pStyle w:val="Heading2"/>
      </w:pPr>
      <w:r>
        <w:t>Erwägungen</w:t>
      </w:r>
    </w:p>
    <w:p>
      <w:r>
        <w:rPr>
          <w:b/>
        </w:rPr>
        <w:t>E. 12</w:t>
      </w:r>
    </w:p>
    <w:p>
      <w:r>
        <w:t>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5 septembre 2014 par A______ contre la décision du 29 août 2014 prise par la centrale commune d’achats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ainsi qu’à la centrale commune d’achats.</w:t>
      </w:r>
    </w:p>
    <w:p>
      <w:r>
        <w:t>- 3/3 - A/2642/2014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