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ATA/761/2004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https://mcp.opencaselaw.ch/entscheid/ge_gerichte_ATA_761_2004</w:t>
      </w:r>
    </w:p>
    <w:p>
      <w:r>
        <w:t>FR: GE_GERICHTE ATA/761/2004 du 5 octobre 2004</w:t>
      </w:r>
    </w:p>
    <w:p>
      <w:r>
        <w:t>IT: GE_GERICHTE ATA/761/2004 del 5 ottobre 2004</w:t>
      </w:r>
    </w:p>
    <w:p>
      <w:pPr>
        <w:pStyle w:val="Heading2"/>
      </w:pPr>
      <w:r>
        <w:t>Regeste</w:t>
      </w:r>
    </w:p>
    <w:p>
      <w:r>
        <w:t>Résumé: Recours contre la perception de droit de mutation à l'occasion de la vente d'un immeuble, l'AFC ayant taxé tant l'inscription du droit d'emption que la vente elle-même. Dès lors, que le pacte d'emption n'est que l'accessoire de l'acte principal, pour en garantir l'exécution, en l'occurence une vente à terme, il n'y a pas lieu à la perception d'un droit supplémentaire, l'impôt dû en vertu de l'art. 50 LDE étant en quelque sorte absorbé par l'imposition de l'acte principal.</w:t>
      </w:r>
    </w:p>
    <w:p>
      <w:pPr>
        <w:pStyle w:val="Heading2"/>
      </w:pPr>
      <w:r>
        <w:t>Volltext</w:t>
      </w:r>
    </w:p>
    <w:p>
      <w:r>
        <w:t>!</w:t>
      </w:r>
    </w:p>
    <w:p>
      <w:r>
        <w:t>"#$! %&amp;&amp;&amp;</w:t>
      </w:r>
    </w:p>
    <w:p>
      <w:r>
        <w:t>'(</w:t>
      </w:r>
    </w:p>
    <w:p>
      <w:r>
        <w:t>('()))'() *)+ ,- !</w:t>
      </w:r>
    </w:p>
    <w:p>
      <w:r>
        <w:t>( ')'()</w:t>
      </w:r>
    </w:p>
    <w:p>
      <w:r>
        <w:t>!"#! "$%"!&amp;&amp;' )</w:t>
      </w:r>
    </w:p>
    <w:p>
      <w:r>
        <w:t>#(</w:t>
      </w:r>
    </w:p>
    <w:p>
      <w:r>
        <w:t>)*(((*+,-( !(</w:t>
      </w:r>
    </w:p>
    <w:p>
      <w:r>
        <w:t>%-./!&amp;&amp;&amp;0**.1*/12-+.0 *3.4*546)*)()(-*+)*((*../ *1.. 44*789!:;&amp;&amp;&amp;;&amp;&amp;&amp;( (</w:t>
      </w:r>
    </w:p>
    <w:p>
      <w:r>
        <w:t>3**4* 1-44.** #'1./#?%$@A #$BC(</w:t>
      </w:r>
    </w:p>
    <w:p>
      <w:r>
        <w:t>3 41-D* 6 , 3/* **0 4* *=*0-)((016***&lt;44*116*** 4*4,3.***&lt;*@* 4,E3 9C*4 -*3=*.07&lt;*7*3-(</w:t>
      </w:r>
    </w:p>
    <w:p>
      <w:r>
        <w:t>41-D* 6 31 F* 3*../ * *#-./!&amp;&amp;&amp;036***F3**4*3=* &lt;*0.4=116***&lt;44*11(</w:t>
      </w:r>
    </w:p>
    <w:p>
      <w:r>
        <w:t>&lt;*0 &lt;* =* 371* /*=* -0 )( )( 11 + )( ( * 3.4* **/ 4 - -/ F63!&amp;1./!&amp;&amp;&amp;( '(</w:t>
      </w:r>
    </w:p>
    <w:p>
      <w:r>
        <w:t>* '&amp; /!&amp;&amp;&amp;01**34 3*&lt;.63*1*G=13*.3-41*1*. /*-*4*41.4*1=***4(</w:t>
      </w:r>
    </w:p>
    <w:p>
      <w:r>
        <w:t>* .//0 .* 1 !H / !&amp;&amp;&amp;0 1* 1 + 9*4***,-( $(</w:t>
      </w:r>
    </w:p>
    <w:p>
      <w:r>
        <w:t>3-11=*14-*.413 9 #B -./ !&amp;&amp;&amp;( * .* + G 89 B$;:&amp;&amp;( 11 41-1( B(</w:t>
      </w:r>
    </w:p>
    <w:p>
      <w:r>
        <w:t>!!-./!&amp;&amp;&amp;0*3*&lt;.16 3,-I*+7*41.4*( :(</w:t>
      </w:r>
    </w:p>
    <w:p>
      <w:r>
        <w:t>*1 !?-./!&amp;&amp;&amp;0**1 216*** &lt;504*+-*%-./!&amp;&amp;&amp;6*&lt; 44*114,=*&lt;*(</w:t>
      </w:r>
    </w:p>
    <w:p>
      <w:r>
        <w:t>'"#! "$%"!&amp;&amp;'</w:t>
      </w:r>
    </w:p>
    <w:p>
      <w:r>
        <w:t>* 11 =*1 # 1./ !&amp;&amp;&amp;0 89 $0!&amp; * .*1141-1( H(</w:t>
      </w:r>
    </w:p>
    <w:p>
      <w:r>
        <w:t>#! 1./ !&amp;&amp;&amp; 1 + 3 90 1-1 1.*0 3* #H% * * 3=*. ?/#?:?@ ''&amp;C+3*7*3 -+.*11&lt;1(*0**=*+3 963-* 11..*4-*63*-*.7116***&lt;( %(</w:t>
      </w:r>
    </w:p>
    <w:p>
      <w:r>
        <w:t>*#$1./!&amp;&amp;&amp;03 9411+-7* 489H%&amp;;&amp;&amp;&amp;( *489$0!&amp;( ?(</w:t>
      </w:r>
    </w:p>
    <w:p>
      <w:r>
        <w:t>* #B 1./ !&amp;&amp;&amp;0 ** 3=*.0 * *.4J &lt;* 1 14* 1.* 7*3%-./!&amp;&amp;&amp;(</w:t>
      </w:r>
    </w:p>
    <w:p>
      <w:r>
        <w:t>*11.*G&lt;-*3=*.4* .41 3 9 ** * 3/ 4/1.*6 - + . 3 4G* 1* ../ 3 9 3 11=*G./*( #&amp;(</w:t>
      </w:r>
    </w:p>
    <w:p>
      <w:r>
        <w:t>!'&lt;1-*!&amp;&amp;#0..***-.*** G./*../**3 91*(11 /*,-.6*-+.*3.4*( ##(</w:t>
      </w:r>
    </w:p>
    <w:p>
      <w:r>
        <w:t>* !% &lt;1-* !&amp;&amp;#0 3**.1 1 1* 74*'#.!&amp;&amp;#4.411.*#!1./!&amp;&amp;&amp;(</w:t>
      </w:r>
    </w:p>
    <w:p>
      <w:r>
        <w:t>34&lt;*=*( #!(</w:t>
      </w:r>
    </w:p>
    <w:p>
      <w:r>
        <w:t>1**?-*!&amp;&amp;#0**3=*.* *.4J&lt;*F11.*( #'(</w:t>
      </w:r>
    </w:p>
    <w:p>
      <w:r>
        <w:t>?.*!&amp;&amp;#0**..** .*,3*.4J@* 4,E)..**C(</w:t>
      </w:r>
    </w:p>
    <w:p>
      <w:r>
        <w:t>3 9 -* *11 + 63* D -* 3/ **4* * 3.4*071+89B$;:&amp;&amp;( 0*-071+89H%&amp;;&amp;&amp;&amp;( (</w:t>
      </w:r>
    </w:p>
    <w:p>
      <w:r>
        <w:t>3=**33*41*.K*4**</w:t>
      </w:r>
    </w:p>
    <w:p>
      <w:r>
        <w:t>**=*-&lt;&lt;*--+.(</w:t>
      </w:r>
    </w:p>
    <w:p>
      <w:r>
        <w:t>1 ** 4* 1* 6 &lt; 4 1 *-* , 14* &lt;. ** * 41.4* 4 3,-(</w:t>
      </w:r>
    </w:p>
    <w:p>
      <w:r>
        <w:t>1**F70-0*3.4*(</w:t>
      </w:r>
    </w:p>
    <w:p>
      <w:r>
        <w:t>$"#! "$%"!&amp;&amp;'</w:t>
      </w:r>
    </w:p>
    <w:p>
      <w:r>
        <w:t>44*63*-*41.*=1+3 93 ..*47*16***&lt;04*6 *-* *.41 341* + 89 $0!&amp; 63* -* 63 * 710 =*60+89H%&amp;;&amp;&amp;&amp;( ( #$(</w:t>
      </w:r>
    </w:p>
    <w:p>
      <w:r>
        <w:t>!: 4./ !&amp;&amp;#0 3 94*14( -3*'' *1 # 0 *&lt; + * 17 44*110 44*113&lt;*/**../***,-1* .**.*(</w:t>
      </w:r>
    </w:p>
    <w:p>
      <w:r>
        <w:t>L 3* B&amp; 0 4 4. -0 3G 31G=0**643.4*0.**#"&amp;&amp;01 --13*../01*4G= 6*4-=-(</w:t>
      </w:r>
    </w:p>
    <w:p>
      <w:r>
        <w:t>!' &lt;1-* !&amp;&amp;#0 3 9 -* &lt;*.1 .** 4**6+4*6*+*..4.-0 -+.-3.4*+*..-41 &lt;44*11(</w:t>
      </w:r>
    </w:p>
    <w:p>
      <w:r>
        <w:t>&lt;**1=.1&lt;1441/*4)((0*0$ .*!&amp;&amp;&amp;+3*..**F**6G./*(</w:t>
      </w:r>
    </w:p>
    <w:p>
      <w:r>
        <w:t>3 9*6366**-G* 1*K4, -/.4 3-*111*=1(</w:t>
      </w:r>
    </w:p>
    <w:p>
      <w:r>
        <w:t>.41.14!B/!&amp;&amp;#04*67.4 - + . - 4. - 71 4 -* 3=*. 4*6( #B(</w:t>
      </w:r>
    </w:p>
    <w:p>
      <w:r>
        <w:t>1**#%1./!&amp;&amp;!0)11-/ )((03F1.*+G=1..89:&amp;&amp;( (</w:t>
      </w:r>
    </w:p>
    <w:p>
      <w:r>
        <w:t>4, -* 441 * '' B&amp; J 3.*** 3=*. 6* /0 4**40 + 3D ,44-*0..**F=16* 63**4*(</w:t>
      </w:r>
    </w:p>
    <w:p>
      <w:r>
        <w:t>4.-643.4*4*../ 31* -/ 6 3* 1*41 &lt;.G*6( &lt; 44*11 1 3 - **0 *.1 4 G*60 41*4&lt;164D4*6.** .*(</w:t>
      </w:r>
    </w:p>
    <w:p>
      <w:r>
        <w:t>404*63*1.***-*+*.. 4.-0-+.-*3.4*+*..</w:t>
      </w:r>
    </w:p>
    <w:p>
      <w:r>
        <w:t>B"#! "$%"!&amp;&amp;' - 41 &lt; 44*11 4* + 3-* $.*!&amp;&amp;&amp;..**F**6G./*(</w:t>
      </w:r>
    </w:p>
    <w:p>
      <w:r>
        <w:t>G4**-**0*3-41-D* *3.4*0*1*4I*3=*...* 34*3**4*&lt;44*11=*&lt;*(</w:t>
      </w:r>
    </w:p>
    <w:p>
      <w:r>
        <w:t>6**-+.0*-*3G*6 @**1 16*** &lt;0464*71-+.C0 * &lt;* - 4. - * 3 * 3.4*(</w:t>
      </w:r>
    </w:p>
    <w:p>
      <w:r>
        <w:t>3 **=*7 * * 3.4*( 4*6 441 4 G./ * 1* 44*/( 16..0 )(( 1**&lt;1( #:(</w:t>
      </w:r>
    </w:p>
    <w:p>
      <w:r>
        <w:t>#'F-*!&amp;&amp;#0)((-*/.***&lt; 1**)(</w:t>
      </w:r>
    </w:p>
    <w:p>
      <w:r>
        <w:t>*3.4*1*&lt;1-644-* 4G3G4*.41**1-1( 34,0*3.4*4-*7*4*636****1 14* 1*1 3 ** 3 ,- + * 41.4*(4/1.*61*-**3 91*&lt;1+4-* 73=*.4**3*3.4*041-*6. ..41/-=371*-34034 -73=*.-(</w:t>
      </w:r>
    </w:p>
    <w:p>
      <w:r>
        <w:t>4G*+3 9&lt;*.-7 ..** * G./ *0 . 6* 3-* -4**,(</w:t>
      </w:r>
    </w:p>
    <w:p>
      <w:r>
        <w:t>*&lt;***=*4-**3-+.M, 0-+.-*N71*-41-+3* '' * *..1*.0 3**4* 3 =* &lt;*0 3**4* 3 41* *../**, * =* 31 4 **444**3=*.(</w:t>
      </w:r>
    </w:p>
    <w:p>
      <w:r>
        <w:t>&lt;*04*6,1*=-**+/ **&lt;*4.-4&lt;*-+.0-* 4/**.*O41*(</w:t>
      </w:r>
    </w:p>
    <w:p>
      <w:r>
        <w:t>*0 -* *1 63* D -* 7 41*0 1*17.40**/*(</w:t>
      </w:r>
    </w:p>
    <w:p>
      <w:r>
        <w:t>:"#! "$%"!&amp;&amp;'</w:t>
      </w:r>
    </w:p>
    <w:p>
      <w:r>
        <w:t>+3*1**610+44*37 -'P &lt;.1.+3*'' 4.*- 44*0 4 .N. -*0 3 7 &lt;*7 89 $0!&amp; 3 16***&lt;( #H(</w:t>
      </w:r>
    </w:p>
    <w:p>
      <w:r>
        <w:t>14 $ &lt;1-* !&amp;&amp;'0 3 9 4*1 *1=. 1*1414.*,*!:4./!B/!&amp;&amp;#(</w:t>
      </w:r>
    </w:p>
    <w:p>
      <w:r>
        <w:t>40 1**&lt;.*(7-*&lt; . 6* * 1* 4110 + 37* 11. 7*,6(</w:t>
      </w:r>
    </w:p>
    <w:p>
      <w:r>
        <w:t>, 0 , &lt;.* 3=*. *.4*6* *41***-*4** (</w:t>
      </w:r>
    </w:p>
    <w:p>
      <w:r>
        <w:t>*&lt;.*. 0-*3=*.3-* 4+43=64*&lt;*1/**4*,6* *1*.*(03%-./!&amp;&amp;!0*.141* */12-+.0*3.4*5(41-D*-3/F 4*.*3*3*3.4***/(</w:t>
      </w:r>
    </w:p>
    <w:p>
      <w:r>
        <w:t>3*B&amp; 06***44.-0441G* *.N..*,4.-43.4*(</w:t>
      </w:r>
    </w:p>
    <w:p>
      <w:r>
        <w:t>3*'' .*/*=*.+*'P *&lt;+*1744*11(</w:t>
      </w:r>
    </w:p>
    <w:p>
      <w:r>
        <w:t>16..0413--3.4*0* ''B&amp; 344*6*.K7*3&lt;&lt;*7 141.(</w:t>
      </w:r>
    </w:p>
    <w:p>
      <w:r>
        <w:t>34,03 931*-1413-+. -3.4*4.-04*.4-+ .*34*(</w:t>
      </w:r>
    </w:p>
    <w:p>
      <w:r>
        <w:t>&lt;*0 ..** -* -1 6 3*.4** 34,1*&lt;.+4*63.****-+.N. 41**11(</w:t>
      </w:r>
    </w:p>
    <w:p>
      <w:r>
        <w:t>&lt;*0-*NF1(</w:t>
      </w:r>
    </w:p>
    <w:p>
      <w:r>
        <w:t>)(</w:t>
      </w:r>
    </w:p>
    <w:p>
      <w:r>
        <w:t>#(</w:t>
      </w:r>
    </w:p>
    <w:p>
      <w:r>
        <w:t>F1 .4 * - F*** .410 -/@(B: *3=**F***!!-./#?$#Q</w:t>
      </w:r>
    </w:p>
    <w:p>
      <w:r>
        <w:t>H"#! "$%"!&amp;&amp;' Q ! &amp;BM ( :' ( # *( * 41 .***- #!4./#?%BQ Q B#&amp;C( !(</w:t>
      </w:r>
    </w:p>
    <w:p>
      <w:r>
        <w:t>L 3* # 0 * 3=*. *.4J 6* &lt;44</w:t>
      </w:r>
    </w:p>
    <w:p>
      <w:r>
        <w:t>4*,0 *0 1*0 .*0 -*0 .**0 * =11 41* D , *-* F***0 1..1 41 *E 2 41*50 .* * /*=*.0 * &lt;*-. + &lt;.*1 3=*.M * 4I43.***3=*.0***./ ,-(</w:t>
      </w:r>
    </w:p>
    <w:p>
      <w:r>
        <w:t>3* % *4 63 1.* 4 &lt;*7* *0 1 41*0 ** 6 *4* 6* D (</w:t>
      </w:r>
    </w:p>
    <w:p>
      <w:r>
        <w:t>*,. *-(3*''41-*6.* /*=*.*'P01-74*41-441 *0*&lt;+*1744*110 44*11 3&lt;*/**../***,-0..-0 /**3610F**0444*/*(</w:t>
      </w:r>
    </w:p>
    <w:p>
      <w:r>
        <w:t>3*B&amp; *4.-43.4*( 44.-03G31G=0**643.4* .* * # "&amp;&amp;0 1- -13*../ 1*4G=6*4-=-(</w:t>
      </w:r>
    </w:p>
    <w:p>
      <w:r>
        <w:t>**4***-7-+.( '( ( *3*4,4.**@ 9##$04(!%M 9##H 4( ''#C( &lt;*0 * 7 3 4 /. *0 * 4* *41* * * 4*/0 * &lt; GG 6 -1*/41.01==11.+*10* ../,=04*0**6-6 4(63471=.*.4( 0* 4**41*.**/0*&lt;G**6*&lt;.+ **@ 9##?4(!$#4(!$%C(</w:t>
      </w:r>
    </w:p>
    <w:p>
      <w:r>
        <w:t>*/&lt;11317**63*D.*&lt; 4 6 7 41 4 -1*/ ,= @* .*&lt; 4-176*4**-0-7 414*/*CM*31*3*41**1* /* + 1 6 1=* 4 4 -* - + 1 /** + -** * &lt;11 ** @( R 01**.***&lt;0#??#0S$#?F*4*1M T(!H-*#??'ML(##.*#??'C(</w:t>
      </w:r>
    </w:p>
    <w:p>
      <w:r>
        <w:t>%"#! "$%"!&amp;&amp;'</w:t>
      </w:r>
    </w:p>
    <w:p>
      <w:r>
        <w:t>L F*40 F= 4 31 3 7 * 6 * * 1* * 4. 40 4*/0 6 7 *4-1*/.@ 9##:#H%M##B#'H*(!/M ##'#$*('M##!/$H!*($M#&amp;B/:!*(B/M#&amp;'##H *( 'C * + 1 6 1=* 4 -* - 6* G*.F*4**431=*1*.@ 9##! ##&amp;*($M#&amp;?!H*(BN*1C(</w:t>
      </w:r>
    </w:p>
    <w:p>
      <w:r>
        <w:t>* 4- 1 -7 414*0 7 *4**0**6D1.*6*@ 9##B#'H*( !/N*1C(</w:t>
      </w:r>
    </w:p>
    <w:p>
      <w:r>
        <w:t>G**1&lt;**0*1*&lt;1*1*/ 4.4317**@ 9#&amp;B/:!*(B/M ##HB!B*(#C(</w:t>
      </w:r>
    </w:p>
    <w:p>
      <w:r>
        <w:t>/( 41.* * -* * + 344** ,= 6 * * * &lt;* 41. 37* 3 *.44. * 63* 3 4 .**/ ./( 41.4* *1&lt;=/0 .* 3 F*&lt;*1 6 * * + 1 41-**/(.N.+G1*1*11.*63F*&lt;*10+ .*6* .N.41-*741.*=*1.*10 6**//..*/.*&lt;(=114. 344** G1* 1*1 1.*6 3 4/ 6 * /44**+37*3/@( (D.0**4 1=*13*.4J3*41**&lt;*0*)1=&lt;&lt;+*11 *F*0#?H:04(!?!"?'C( $( ( *3.4**36*****0** @4*-C11*37**&lt;*43.4(* *0 * 3.4* 41 63 4-*0 63 41=*-0 .* 3*.4*6==.(</w:t>
      </w:r>
    </w:p>
    <w:p>
      <w:r>
        <w:t>10 * 4 . *6 -* - 3*../+66..6*0.****3/* 6*3.4NG*371/*=*-3.4(*3.4* 4.**+3.4*&lt;&lt;13G3*../D@*C 4-*4G..-@&lt;(( 8(L*0 *10!,.1**0.04(?HC(</w:t>
      </w:r>
    </w:p>
    <w:p>
      <w:r>
        <w:t>* 3.4* *N**=14.-06*+ G64*@4./*1C.4.G@4. *1C*37*=*3-@ 9B:04(#?BC0 .**37*=&lt;44*110**16 *4**4(</w:t>
      </w:r>
    </w:p>
    <w:p>
      <w:r>
        <w:t>?"#! "$%"!&amp;&amp;'</w:t>
      </w:r>
    </w:p>
    <w:p>
      <w:r>
        <w:t>*0*3.4*&lt;,+/11&lt;****37*= &lt; 44*11 - -( 0 4.-*../**,44N1=*&lt;*(</w:t>
      </w:r>
    </w:p>
    <w:p>
      <w:r>
        <w:t>4 * -* .D4*44*1* * **0**.0=*6* *71==.63*4* /*=*1=@47.44.-0-*-C(</w:t>
      </w:r>
    </w:p>
    <w:p>
      <w:r>
        <w:t>* 3.4* 4 *../ 4 N 1 =* &lt;*(3*4&lt;&lt;&lt;4**3.40* -*44/+*6*41*.3*../@&lt;((?B?0 (!*-**#&amp;1./?&amp;H@L L!#&amp;CC(</w:t>
      </w:r>
    </w:p>
    <w:p>
      <w:r>
        <w:t>**F**6-37**3.4*16*-+6* 1=*-**.*+**4*-*=.4 6***341*1(</w:t>
      </w:r>
    </w:p>
    <w:p>
      <w:r>
        <w:t>3&lt;I=1104,-134*0**.N.6* 13.41**14-4*&lt;&lt;7 @( 8(L*4(*(4(#&amp;$S#H##C(</w:t>
      </w:r>
    </w:p>
    <w:p>
      <w:r>
        <w:t>/( * 41.4* &lt;1 - 60 4 @ 41.4C 4 7*= 3 4 @ 4.C &lt; 44*113G031-*14.-+*(* 41.4* 0 .. * 3.4*0 * 36*** **0 .* * /1 4 + **0 .* + 7 **E*&lt;3/64.*-* -@6**.*1+-C0*&lt;*641.4 17*@**4*-C(</w:t>
      </w:r>
    </w:p>
    <w:p>
      <w:r>
        <w:t>4 1*&lt; 3 * 41.4* *../** * -N* &lt;. G*6 6 3* *.**&lt;( * 41.4* 4 *../4N1=*&lt;*46**11 741.-4*&lt;.G*61*(</w:t>
      </w:r>
    </w:p>
    <w:p>
      <w:r>
        <w:t>*41.4*4**N*11..*3.4*6* 4N716*4.-G@( 8(L*4(*(4(#&amp;% S#H#?C(</w:t>
      </w:r>
    </w:p>
    <w:p>
      <w:r>
        <w:t>**0*=.46341.4*341*10 ***41.4*F*0&lt;-**03* *-3*../(</w:t>
      </w:r>
    </w:p>
    <w:p>
      <w:r>
        <w:t>( - + . &lt;. - 6 * - 6 371* Q *-* 4*. Q *&lt;&lt;11 4 44 F *(</w:t>
      </w:r>
    </w:p>
    <w:p>
      <w:r>
        <w:t>#&amp;"#! "$%"!&amp;&amp;'</w:t>
      </w:r>
    </w:p>
    <w:p>
      <w:r>
        <w:t>(</w:t>
      </w:r>
    </w:p>
    <w:p>
      <w:r>
        <w:t>1=+6*41,0**.*-+.- *3.4*+4.-0&lt;&lt;F**6314.N.(</w:t>
      </w:r>
    </w:p>
    <w:p>
      <w:r>
        <w:t>*3.4**-+.*63 43G6+371*/*=*-(</w:t>
      </w:r>
    </w:p>
    <w:p>
      <w:r>
        <w:t>3*460 &lt;****- **-+.( B(</w:t>
      </w:r>
    </w:p>
    <w:p>
      <w:r>
        <w:t>- + . *- N 71 &lt;.1. 7 * - 41-+3*'' 3**4*3=*&lt;*0 3**4*341**../**,=*&lt;*34** 444**3=*.(</w:t>
      </w:r>
    </w:p>
    <w:p>
      <w:r>
        <w:t>0 3* B&amp; 41-* 6 4 3.4* .* 7 * # "&amp;&amp; 1 - -1 3*../( 40 D1.*6***661=*-63.4* *1*.*+44*3*.*04=*- 4.-(</w:t>
      </w:r>
    </w:p>
    <w:p>
      <w:r>
        <w:t>-G0,643.4*363* F34**404=*371*033-+ .0*3D4*+44*3*441.*03*.4JO0- 3* B&amp; 0 1 66 0 //1 4 3*.4** 3 4**4(</w:t>
      </w:r>
    </w:p>
    <w:p>
      <w:r>
        <w:t>*''B&amp; -,4344**.*- .K7*3&lt;&lt;47141..* 1*1(</w:t>
      </w:r>
    </w:p>
    <w:p>
      <w:r>
        <w:t>*/ 1 **-)63&lt; 4*63*1**.16**+*..4.-0 -+. -*3.4*+*..- 41&lt;44*11( &lt;&lt;0F**6.0-+.-* 3.4*4N*.*1+4.-(</w:t>
      </w:r>
    </w:p>
    <w:p>
      <w:r>
        <w:t>+34**..**F**6G./* ,-0*634*-/F*&lt;0**0 *N*.*1*+**-D66&lt;/*=*-* + -**//*+F*4(</w:t>
      </w:r>
    </w:p>
    <w:p>
      <w:r>
        <w:t>34,0 3 **.*1 - + . /1 3 * 3.4*(3**4*1*=*361371* -+.6/*.N.***3.4*&lt;-)(( 1***-*41.4*&lt;11+3,-4</w:t>
      </w:r>
    </w:p>
    <w:p>
      <w:r>
        <w:t>##"#! "$%"!&amp;&amp;' *( &lt;&lt;0 * 3.4* 1* 11 &lt;&lt;**1 6 3 ,-3-*4711+7*41.4*(</w:t>
      </w:r>
    </w:p>
    <w:p>
      <w:r>
        <w:t>3 - **=*7 4-* 4 N ** *..1*. =*&lt;*04*6341*1*/1+**4 3,-+*41.4*1=(</w:t>
      </w:r>
    </w:p>
    <w:p>
      <w:r>
        <w:t>1..**4*1*4.+361 -* 44*1* @ 4 4*. 4*/C 3*../0 /F 3 *1031F*1*-#-./!&amp;&amp;&amp;0@3 -D11*=1%-./!&amp;&amp;&amp;C&lt;*&lt;*(&lt;*0* * 41.4* 1= 30 ** 31* 4 *..1*. 1*/(</w:t>
      </w:r>
    </w:p>
    <w:p>
      <w:r>
        <w:t>*0**16341*&lt;&lt;14 3440.N.*0+4.-( :(</w:t>
      </w:r>
    </w:p>
    <w:p>
      <w:r>
        <w:t>1= + 6* 41,0 .*0 1** ) 1 -D1 + 3 9 4 - 1** *1(</w:t>
      </w:r>
    </w:p>
    <w:p>
      <w:r>
        <w:t>*.*14110* *D=* 4@(%? C(</w:t>
      </w:r>
    </w:p>
    <w:p>
      <w:r>
        <w:t>UUUUU ,')( . )</w:t>
      </w:r>
    </w:p>
    <w:p>
      <w:r>
        <w:t>/012 3!4 1-/*F1#'F-*!&amp;&amp;'4)*((( 1** ..** .*,;*.4J#!1./ !&amp;&amp;!M 12"4 3.M</w:t>
      </w:r>
    </w:p>
    <w:p>
      <w:r>
        <w:t>1** ..** .*, 3*.4J #!1./!&amp;&amp;!M</w:t>
      </w:r>
    </w:p>
    <w:p>
      <w:r>
        <w:t>-*+3.***&lt;*4-1** *1M</w:t>
      </w:r>
    </w:p>
    <w:p>
      <w:r>
        <w:t>#!"#! "$%"!&amp;&amp;'</w:t>
      </w:r>
    </w:p>
    <w:p>
      <w:r>
        <w:t>*63*44I31..0*13*.*1M ..*641N+)*(((**6;+..** .*,;*.4J+;.***&lt;*(</w:t>
      </w:r>
    </w:p>
    <w:p>
      <w:r>
        <w:t>L*1=E). -D0 41*0 ). 8*0 )( G1*0 ). 0 F=</w:t>
      </w:r>
    </w:p>
    <w:p>
      <w:r>
        <w:t>)(0F=441( .*/ .***&lt;E =&lt;&lt;*, F*E</w:t>
      </w:r>
    </w:p>
    <w:p>
      <w:r>
        <w:t>(* L*=*</w:t>
      </w:r>
    </w:p>
    <w:p>
      <w:r>
        <w:t>-* 41*E</w:t>
      </w:r>
    </w:p>
    <w:p>
      <w:r>
        <w:t>(-D</w:t>
      </w:r>
    </w:p>
    <w:p>
      <w:r>
        <w:t>4*&lt;.N11..*6174*(</w:t>
      </w:r>
    </w:p>
    <w:p>
      <w:r>
        <w:t>,-0</w:t>
      </w:r>
    </w:p>
    <w:p>
      <w:r>
        <w:t>=&lt;&lt;*,E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