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ATA/760/2011 vom 13. Dezember 2011</w:t>
      </w:r>
    </w:p>
    <w:p>
      <w:r>
        <w:t>GE Cour de justice, 2011-12-13, FR</w:t>
      </w:r>
    </w:p>
    <w:p>
      <w:r>
        <w:rPr>
          <w:b/>
        </w:rPr>
        <w:t xml:space="preserve">Quelle: </w:t>
      </w:r>
      <w:r>
        <w:t>https://mcp.opencaselaw.ch/entscheid/ge_gerichte_ATA_760_2011</w:t>
      </w:r>
    </w:p>
    <w:p>
      <w:r>
        <w:t>FR: GE_GERICHTE ATA/760/2011 du 13 décembre 2011</w:t>
      </w:r>
    </w:p>
    <w:p>
      <w:r>
        <w:t>IT: GE_GERICHTE ATA/760/2011 del 13 dicembre 2011</w:t>
      </w:r>
    </w:p>
    <w:p>
      <w:pPr>
        <w:pStyle w:val="Heading2"/>
      </w:pPr>
      <w:r>
        <w:t>Erwägungen</w:t>
      </w:r>
    </w:p>
    <w:p>
      <w:r>
        <w:rPr>
          <w:b/>
        </w:rPr>
        <w:t>E. 1</w:t>
      </w:r>
    </w:p>
    <w:p>
      <w:r>
        <w:t>Interjeté devant la juridiction compétente, le recours est, à cet égard, recevable (art. 132 de la loi sur l’organisation judiciaire du 26 septembre 2010 - LOJ - E 2 05).</w:t>
      </w:r>
    </w:p>
    <w:p>
      <w:r>
        <w:rPr>
          <w:b/>
        </w:rPr>
        <w:t>E. 2</w:t>
      </w:r>
    </w:p>
    <w:p>
      <w:r>
        <w:t>a. Le délai de recours est de trente jours lorsqu’il s’agit d’une décision finale (art. 62 al. 1 let a de la loi sur la procédure administrative du 12 septembre 1985 - LPA - E 5 10).</w:t>
      </w:r>
    </w:p>
    <w:p>
      <w:r>
        <w:t>b. Les délais de réclamation et de recours fixés par la loi sont des dispositions impératives de droit public. Ils ne sont, en principe, pas susceptibles d’être prolongés (art. 16 al. 1 1ère phr. LPA), restitués ou suspendus, si ce n’est par le</w:t>
      </w:r>
    </w:p>
    <w:p>
      <w:r>
        <w:t>- 3/5 - A/3949/2011 législateur lui-même (ATA/851/2010 du 30 novembre 2010 consid. 3 ; ATA/775/2010 du 9 novembre 2010 consid. 5 ; ATA/515/2009 du 13 octobre 2009 consid. 4). Ainsi, celui qui n’agit pas dans le délai prescrit est forclos et la décision en cause acquiert force obligatoire (ATA/316/2011 du 17 mai 2011 et les références citées).</w:t>
      </w:r>
    </w:p>
    <w:p>
      <w:r>
        <w:rPr>
          <w:b/>
        </w:rPr>
        <w:t>E. 3</w:t>
      </w:r>
    </w:p>
    <w:p>
      <w:r>
        <w:t>En l’espèce, il est établi que la décision de l’hospice a été distribuée à son destinataire le 17 octobre 2011. Le délai de recours a donc commencé à courir le 18 octobre 2011 et est arrivé à échéance le mercredi 16 novembre 2011, à minuit.</w:t>
      </w:r>
    </w:p>
    <w:p>
      <w:r>
        <w:rPr>
          <w:b/>
        </w:rPr>
        <w:t>E. 4</w:t>
      </w:r>
    </w:p>
    <w:p>
      <w:r>
        <w:t>En vertu de l’art. 64 al. 1 LPA, le recours est formé par écrit et adressé à la juridiction administrative appelée à en connaître.</w:t>
      </w:r>
    </w:p>
    <w:p>
      <w:r>
        <w:rPr>
          <w:b/>
        </w:rPr>
        <w:t>E. 5</w:t>
      </w:r>
    </w:p>
    <w:p>
      <w:r>
        <w:t>a. A teneur des art. 12 ss de la loi fédérale complétant le Code civil suisse du 30 mars 1911 (Livre cinquième : Droit des obligations - CO - RS 220) et notamment de l'art. 14 al. 1, la forme écrite implique que la signature doit être écrite à la main par celui qui s’oblige.</w:t>
      </w:r>
    </w:p>
    <w:p>
      <w:r>
        <w:t>De jurisprudence constante, la signature olographe originale est une condition nécessaire que doit respecter tout acte pour être considéré comme un recours (ATA/36/2011 du 25 janvier 2011 ; ATA/277/2002 du 28 mai 2002 et références citées).</w:t>
      </w:r>
    </w:p>
    <w:p>
      <w:r>
        <w:t>b. La prohibition du formalisme excessif, garantie procédurale découlant de l’art. 29 de la Constitution fédérale de la Confédération suisse du 18 avril 1999 (Cst. - RS 101) commande cependant à l’autorité de ne pas sanctionner par l’irrecevabilité les vices de procédure aisément reconnaissables auxquels il pourrait être remédié à temps, car signalés utilement au plaideur (ATA/244/2010 du 13 avril 2010 ; ATA/668/2009 du 15 décembre 2009 ; ATA/451/2007 du 4 septembre 2007).</w:t>
      </w:r>
    </w:p>
    <w:p>
      <w:r>
        <w:t>Le défaut de signature est un vice réparable, pour autant que la signature soit apposée pendant le délai de recours (ATF 125 I 166 ; art. 65 al. 3 LPA ; art. 52 al. 2 de la loi fédérale sur la procédure administrative du 20 décembre 1968 - PA - RS 172.021 ; art. 30 al. 2 de la loi fédérale d'organisation judiciaire du 16 décembre 1943 - OJ - RS 173.110). Cette réglementation tend à éviter tout formalisme excessif en permettant à l’intéressé de réparer une omission.</w:t>
      </w:r>
    </w:p>
    <w:p>
      <w:r>
        <w:rPr>
          <w:b/>
        </w:rPr>
        <w:t>E. 6</w:t>
      </w:r>
    </w:p>
    <w:p>
      <w:r>
        <w:t>En l’espèce, la chambre administrative a, dès réception du pli de M. K______, invité ce dernier à venir signer son recours dans le délai légal de trente jours, conformément aux jurisprudences rappelées ci-dessus.</w:t>
      </w:r>
    </w:p>
    <w:p>
      <w:r>
        <w:t>Or, il est apparu que le défaut de signature ne pouvait plus être réparé dans ce laps de temps, de sorte que le recours, signé le 24 novembre 2011, l’a été après le 16 novembre 2011 à minuit. Partant, il est tardif et sera déclaré irrecevable, sans instruction préalable (art. 72 LPA).</w:t>
      </w:r>
    </w:p>
    <w:p>
      <w:r>
        <w:t>- 4/5 - A/3949/2011</w:t>
      </w:r>
    </w:p>
    <w:p>
      <w:r>
        <w:rPr>
          <w:b/>
        </w:rPr>
        <w:t>E. 7</w:t>
      </w:r>
    </w:p>
    <w:p>
      <w:r>
        <w:t>Vu la nature du litige, aucun émolument ne sera perçu (art. 10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