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https://mcp.opencaselaw.ch/entscheid/ge_gerichte_ATA_75_2006</w:t>
      </w:r>
    </w:p>
    <w:p>
      <w:r>
        <w:t>FR: GE_GERICHTE ATA/75/2006 du 7 février 2006</w:t>
      </w:r>
    </w:p>
    <w:p>
      <w:r>
        <w:t>IT: GE_GERICHTE ATA/75/2006 del 7 febbraio 2006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''!()))))))))) !"# #"#$ %% %&amp; " *+, --.*- -</w:t>
      </w:r>
    </w:p>
    <w:p>
      <w:r>
        <w:t>'()*' )+,()(,,- -</w:t>
      </w:r>
    </w:p>
    <w:p>
      <w:r>
        <w:t>+. . /0 1111111111 22## 3 4 # %"# %# 5"# #"#673$#'68#&amp;5"! "9#7 "#"#0#.# "0#3:# !22#2"#$; %&amp;.</w:t>
      </w:r>
    </w:p>
    <w:p>
      <w:r>
        <w:t>9. "# 4 #%"#%# %. .$#'68%%%. .&amp;5 ;(*?5@,3&gt;;-,?5-,. -.</w:t>
      </w:r>
    </w:p>
    <w:p>
      <w:r>
        <w:t>2"0""# #" 0 #3!" !70 #" #0!'0#"!(,,-.</w:t>
      </w:r>
    </w:p>
    <w:p>
      <w:r>
        <w:t>9 52#= #"#0!"9#7 "#"# :# ## ! "5 #9 0## #2#0 ##-+0#(,,?3#" U</w:t>
      </w:r>
    </w:p>
    <w:p>
      <w:r>
        <w:t>:#'# 8</w:t>
      </w:r>
    </w:p>
    <w:p>
      <w:r>
        <w:t>.":L</w:t>
      </w:r>
    </w:p>
    <w:p>
      <w:r>
        <w:t>"#"2"0 A "00#&lt;= #.</w:t>
      </w:r>
    </w:p>
    <w:p>
      <w:r>
        <w:t>6:5</w:t>
      </w:r>
    </w:p>
    <w:p>
      <w:r>
        <w:t>722#68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