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ATA/75/2005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https://mcp.opencaselaw.ch/entscheid/ge_gerichte_ATA_75_2005</w:t>
      </w:r>
    </w:p>
    <w:p>
      <w:r>
        <w:t>FR: GE_GERICHTE ATA/75/2005 du 15 février 2005</w:t>
      </w:r>
    </w:p>
    <w:p>
      <w:r>
        <w:t>IT: GE_GERICHTE ATA/75/2005 del 15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"##</w:t>
      </w:r>
    </w:p>
    <w:p>
      <w:r>
        <w:t>$%</w:t>
      </w:r>
    </w:p>
    <w:p>
      <w:r>
        <w:t>&amp;'( ) %* "</w:t>
      </w:r>
    </w:p>
    <w:p>
      <w:r>
        <w:t>!"# "!$#%"!&amp;&amp;'</w:t>
      </w:r>
    </w:p>
    <w:p>
      <w:r>
        <w:t>()</w:t>
      </w:r>
    </w:p>
    <w:p>
      <w:r>
        <w:t>*++(,-+!&amp;&amp;#.*/01+*+.12+ 13+04+ /56*/078*1++++* / 9 :) ). +52 ; 53. +0+?!,3+2+;53) !)</w:t>
      </w:r>
    </w:p>
    <w:p>
      <w:r>
        <w:t>9 :) ) *++ /*+* / ($ -+ !&amp;&amp;#/500++0+5+4+ /56 00++7) #)</w:t>
      </w:r>
    </w:p>
    <w:p>
      <w:r>
        <w:t>/5 3+ / 1++ . 00++ . / *++ , *0= !&amp;&amp;'. 0+ += 0+++8 00=-0/*)*8**+8+;1+!'+*( +1*2+(%/0=(@%A4 9B!#&amp;7) ')</w:t>
      </w:r>
    </w:p>
    <w:p>
      <w:r>
        <w:t>3+* ; /* =3+. */0 . # -3+ !&amp;&amp;$.3+300++/++*++ 8.8.-) "</w:t>
      </w:r>
    </w:p>
    <w:p>
      <w:r>
        <w:t>()</w:t>
      </w:r>
    </w:p>
    <w:p>
      <w:r>
        <w:t>: 1+ $A +* ( + 12++ -+++ !! 30= (@'( 4 B ! &amp;$7. += 0+++8 1 / 3=*++/C+8**+ /*3+3+) !)</w:t>
      </w:r>
    </w:p>
    <w:p>
      <w:r>
        <w:t>1+!' 9$=!&amp;&amp;(/*3+C *++/+3/*++/++ //++*2+/+('$;($&amp;++ +++3('3+(@%%4B$&amp;$7) #)</w:t>
      </w:r>
    </w:p>
    <w:p>
      <w:r>
        <w:t>1/5.*++C*/=-81++ &lt; +8 *2+/1+('$ ) 12+/3D ++.C+8+0/*++=0+++8 //++1+($&amp;) ')</w:t>
      </w:r>
    </w:p>
    <w:p>
      <w:r>
        <w:t>5.//++1+A'+*! ./* *;00++/+0/*) $)</w:t>
      </w:r>
    </w:p>
    <w:p>
      <w:r>
        <w:t>1+++2.+//E1*004)%, 7) FFFFF</w:t>
      </w:r>
    </w:p>
    <w:p>
      <w:r>
        <w:t>#"# "!$#%"!&amp;&amp;' $)" &amp;</w:t>
      </w:r>
    </w:p>
    <w:p>
      <w:r>
        <w:t>*+3=+-*($-+!&amp;&amp;#/9:) ) *++ (, -+ !&amp;&amp;# */0 G+*+. 12+ G3+0H 0+;00++0+5+H +C1+1//E1*00H 00+C/*I;9:) )++CG*/0G+*+. 12+G3+0) :+*269)&lt;J5./*+.903&lt;.K+.9)J*+.90.-2) 0+=0+++86 288+5 -+6</w:t>
      </w:r>
    </w:p>
    <w:p>
      <w:r>
        <w:t>)+ :+2+</w:t>
      </w:r>
    </w:p>
    <w:p>
      <w:r>
        <w:t>/*+6</w:t>
      </w:r>
    </w:p>
    <w:p>
      <w:r>
        <w:t>L)&lt;J5</w:t>
      </w:r>
    </w:p>
    <w:p>
      <w:r>
        <w:t>/+80I**00+C*D/+)</w:t>
      </w:r>
    </w:p>
    <w:p>
      <w:r>
        <w:t>53.</w:t>
      </w:r>
    </w:p>
    <w:p>
      <w:r>
        <w:t>288+56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