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ATA/758/2005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https://mcp.opencaselaw.ch/entscheid/ge_gerichte_ATA_758_2005</w:t>
      </w:r>
    </w:p>
    <w:p>
      <w:r>
        <w:t>FR: GE_GERICHTE ATA/758/2005 du 8 novembre 2005</w:t>
      </w:r>
    </w:p>
    <w:p>
      <w:r>
        <w:t>IT: GE_GERICHTE ATA/758/2005 del 8 novembre 2005</w:t>
      </w:r>
    </w:p>
    <w:p>
      <w:pPr>
        <w:pStyle w:val="Heading2"/>
      </w:pPr>
      <w:r>
        <w:t>Volltext</w:t>
      </w:r>
    </w:p>
    <w:p>
      <w:r>
        <w:t>!" # "$% &amp;&amp;'&amp; &amp;("!% )*+ &amp;&amp;) ")*, % !!"#$%"&amp;'(</w:t>
      </w:r>
    </w:p>
    <w:p>
      <w:r>
        <w:t>(</w:t>
      </w:r>
    </w:p>
    <w:p>
      <w:r>
        <w:t>)++)+ )+ - )+)+</w:t>
      </w:r>
    </w:p>
    <w:p>
      <w:r>
        <w:t># .#% / .#0 +%</w:t>
      </w:r>
    </w:p>
    <w:p>
      <w:r>
        <w:t>)*+,-) +*-*-+*--.</w:t>
      </w:r>
    </w:p>
    <w:p>
      <w:r>
        <w:t>,/</w:t>
      </w:r>
    </w:p>
    <w:p>
      <w:r>
        <w:t>0 1' (" " .23&amp; 4" *.&amp; (%%(5/6 " .1%7(89: "&amp; (' '"50(44"" "";"1' % 6?&amp;80,,&amp;$%""$ / */</w:t>
      </w:r>
    </w:p>
    <w:p>
      <w:r>
        <w:t>'"" ( " (%@ %A,3BC8*--,/ "(&amp;""(" (D"(%" ' 0 "EE("&amp;*,%9,32F=6)62,,/-?/</w:t>
      </w:r>
    </w:p>
    <w:p>
      <w:r>
        <w:t>*--,&amp;'" (%%@%"(($(%%!( 4#A=")1&gt; @%"(!( 4#A?/ 2/</w:t>
      </w:r>
    </w:p>
    <w:p>
      <w:r>
        <w:t>!% ) $" !(" " ( ()(" " ' !% (" 6$#) *-.-&amp; 4" *E&amp; (%%(5&amp;80.&amp;$%""$ / &amp;5% " .1%7(89: "&amp; ?&amp; ,E%9*--E&amp;!(" !5" " ; (D"(% " ' *--, @ %A ('" 94"" 0 (" ( " ;01 G ? 2 '" *--*/ " 9" "( ( " % "( 0 (5 "( 8</w:t>
      </w:r>
    </w:p>
    <w:p>
      <w:r>
        <w:t>("</w:t>
      </w:r>
    </w:p>
    <w:p>
      <w:r>
        <w:t>( "(</w:t>
      </w:r>
    </w:p>
    <w:p>
      <w:r>
        <w:t>" "( "' =")1&gt; M . -.? ( 8 (" 0" "( (" 4 0%5% " ("=")1&gt; M,2-?/ F/</w:t>
      </w:r>
    </w:p>
    <w:p>
      <w:r>
        <w:t>( 0 " (%%""( (?( 0 (" "(( "3F0C.C)2&amp;*.%*--*= FCCE?/ 0 '(""&amp; !!/ ! ") $ 44 5(&amp; ( 5% ( ( 0 (" "( " ( , 2 !/#$1&amp;" &amp;!%('#&amp;!/$"&amp;!%U" (&amp;</w:t>
      </w:r>
    </w:p>
    <w:p>
      <w:r>
        <w:t>544"1)</w:t>
      </w:r>
    </w:p>
    <w:p>
      <w:r>
        <w:t>/"()6"5"</w:t>
      </w:r>
    </w:p>
    <w:p>
      <w:r>
        <w:t>" &gt;</w:t>
      </w:r>
    </w:p>
    <w:p>
      <w:r>
        <w:t>G/#$1</w:t>
      </w:r>
    </w:p>
    <w:p>
      <w:r>
        <w:t>),-+,-) +*-*-+*--. ("(4(% I (%%";D "/</w:t>
      </w:r>
    </w:p>
    <w:p>
      <w:r>
        <w:t>1'&amp;</w:t>
      </w:r>
    </w:p>
    <w:p>
      <w:r>
        <w:t>544"1&gt;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