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ATA/755/2005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https://mcp.opencaselaw.ch/entscheid/ge_gerichte_ATA_755_2005</w:t>
      </w:r>
    </w:p>
    <w:p>
      <w:r>
        <w:t>FR: GE_GERICHTE ATA/755/2005 du 8 novembre 2005</w:t>
      </w:r>
    </w:p>
    <w:p>
      <w:r>
        <w:t>IT: GE_GERICHTE ATA/755/2005 del 8 novembre 2005</w:t>
      </w:r>
    </w:p>
    <w:p>
      <w:pPr>
        <w:pStyle w:val="Heading2"/>
      </w:pPr>
      <w:r>
        <w:t>Regeste</w:t>
      </w:r>
    </w:p>
    <w:p>
      <w:r>
        <w:t>Résumé: Notion de remploi en droit fiscal, interprétation de l'art. 85 LCP; l'achat d'un terrain dans le délai de 5 ans suivant la vente d'une villa ne peut pas être considéré comme l'achat d'un immeuble de même nature. Le remploi ne peut ainsi pas être accordé.</w:t>
      </w:r>
    </w:p>
    <w:p>
      <w:pPr>
        <w:pStyle w:val="Heading2"/>
      </w:pPr>
      <w:r>
        <w:t>Volltext</w:t>
      </w:r>
    </w:p>
    <w:p>
      <w:r>
        <w:t>!"#######</w:t>
      </w:r>
    </w:p>
    <w:p>
      <w:r>
        <w:t>$%</w:t>
      </w:r>
    </w:p>
    <w:p>
      <w:r>
        <w:t>%$%&amp;&amp;&amp;$%&amp; '&amp;( )*</w:t>
      </w:r>
    </w:p>
    <w:p>
      <w:r>
        <w:t>% $&amp;$%&amp;</w:t>
      </w:r>
    </w:p>
    <w:p>
      <w:r>
        <w:t>!"## "$#%"!&amp;&amp;% &amp;</w:t>
      </w:r>
    </w:p>
    <w:p>
      <w:r>
        <w:t>#'</w:t>
      </w:r>
    </w:p>
    <w:p>
      <w:r>
        <w:t>()'*******+) ,-.(''*******)//01) #2$3 4) )</w:t>
      </w:r>
    </w:p>
    <w:p>
      <w:r>
        <w:t>*******5 , 678#9:3;92;&amp;' ' !'</w:t>
      </w:r>
    </w:p>
    <w:p>
      <w:r>
        <w:t>: '</w:t>
      </w:r>
    </w:p>
    <w:p>
      <w:r>
        <w:t>#: &amp; 6)% ;9$;&amp;' ' :'</w:t>
      </w:r>
    </w:p>
    <w:p>
      <w:r>
        <w:t>A,6 B6A@65 BA1),6 @6 +) ,-. 0)HAB))) !# ' $'</w:t>
      </w:r>
    </w:p>
    <w:p>
      <w:r>
        <w:t>)&gt;&amp;,6/!&amp;&amp;&gt;5)//D)6 6/6 B)6,C /AAD) @) )66/)) BA4 F 78#!9:%3' F)6,)' 2'</w:t>
      </w:r>
    </w:p>
    <w:p>
      <w:r>
        <w:t>A))!/!&amp;&amp;&gt;5B 8 &amp;%056)D1A),))1, B)A!A)A?' #&amp;' #&amp; / !&amp;&amp;&gt;5 )// )) 66)) 6)-B)6,C+) ,-.66))0FB6)) 66,)'</w:t>
      </w:r>
    </w:p>
    <w:p>
      <w:r>
        <w:t>,A)A1B)BA),A6)144)</w:t>
      </w:r>
    </w:p>
    <w:p>
      <w:r>
        <w:t>+ "## "$#%"!&amp;&amp;% 46)+&gt;&amp;6)% &amp; ,6/ !&amp;&amp;&gt;0' B6))) D)) ),A) =)46))4)=)@1B),,)1 4 6) B? B?-46 B 6) )' ##'</w:t>
      </w:r>
    </w:p>
    <w:p>
      <w:r>
        <w:t>A, #&amp; 6 !&amp;&amp;35 B6))) 6) 1 )),/AAD))6,)B)$%BA),6,) '</w:t>
      </w:r>
    </w:p>
    <w:p>
      <w:r>
        <w:t>A))!#DA4)!&amp;&amp;%566)) 0' #3'</w:t>
      </w:r>
    </w:p>
    <w:p>
      <w:r>
        <w:t>!36!&amp;&amp;%5)//A)) ,-)/6)))DF)FB6)) 66,)'</w:t>
      </w:r>
    </w:p>
    <w:p>
      <w:r>
        <w:t>B@6)66))A))6))/' 4)))1A1 H-6D)@4)5BA)B6/4B)// 1) A) =A , ,)),' A@) A) =,)5 4 , ) 1 A@)) )) A@)5 4) B),A</w:t>
      </w:r>
    </w:p>
    <w:p>
      <w:r>
        <w:t>3"## "$#%"!&amp;&amp;% ))46'544))),4D)' 4) 1BF -4 , 4 ,) @ BA) 66 , =/ ) = 1) A)) BA) , 66L54=,),/AAD))66/))'EB@)B =,),,,H-6@AA5BA),)),=) B@),)1)4)BH))46'</w:t>
      </w:r>
    </w:p>
    <w:p>
      <w:r>
        <w:t>D)5 B,,? 66)) )) )A@)A )6 = 1) ,- 4) 4 @6 4) ?A 4) A BA),6,)56J ,)=B?)D)DD)B)66/6,6F 78 #9#&gt;;9$;&amp;' 5 A) )DA) ,)= B1))) 4) )AA 1) BA4) F 78 #9:3;92;&amp;' ' DD5 BA) , 4 ))A 1) D)) B/ &amp; 71) ,)M,)NMB?/))6K6@N'</w:t>
      </w:r>
    </w:p>
    <w:p>
      <w:r>
        <w:t>)5)/A '#)'),A6)))4#! ,6/#2$% %#&amp;0' !'</w:t>
      </w:r>
    </w:p>
    <w:p>
      <w:r>
        <w:t>)61B))B/)6/6B)6,C /AAD)@))66/))5F)6,)1B6))) )D),AA)6)-,))4'</w:t>
      </w:r>
    </w:p>
    <w:p>
      <w:r>
        <w:t>;"## "$#%"!&amp;&amp;% &gt;'</w:t>
      </w:r>
    </w:p>
    <w:p>
      <w:r>
        <w:t># &amp;%0'</w:t>
      </w:r>
    </w:p>
    <w:p>
      <w:r>
        <w:t>D)5 B) $% 5 4)@ ,) # B 6/A 1 B)6,C )D /AAD) 1) AA DD)46 )4)5,64B1)))/))AA'</w:t>
      </w:r>
    </w:p>
    <w:p>
      <w:r>
        <w:t>3 B)6,C 6/A =)@)/ B)A) B)66/ 6,6Q )A) B)6,)) ,@A B , )@6,56)B1A,B/)@)B)A B)$#5)A#5/'</w:t>
      </w:r>
    </w:p>
    <w:p>
      <w:r>
        <w:t>%,),),A6,)66F)1B66 B)A))F,,)B)6,C'R 3'</w:t>
      </w:r>
    </w:p>
    <w:p>
      <w:r>
        <w:t>1) 1) , ,A ))@ 4) ) )// 6,) )) A) , /AAD)) B) 6,)B)$%'DA6)B)/))4) A))1/AAD)78#!:9%3&amp;' A44) ?K @)5,64B1)))/))AA 78#9:3;92;&amp;' ,1A)5)D6)66/ 6K61)1)AA4'</w:t>
      </w:r>
    </w:p>
    <w:p>
      <w:r>
        <w:t>:"## "$#%"!&amp;&amp;%</w:t>
      </w:r>
    </w:p>
    <w:p>
      <w:r>
        <w:t>' E "!;3 ADA )A0' )/ DAA )) )4 6A? B),A) 6)- ,@6)15 A/) ,))A ?)A?)1 + 8 #!% !&amp;; )' 3 ,' 3&amp;$0' D)5 ) ,) ),A) 6))/5 ) D ?)) 1) D6 F ))+ 8##2!3#)':,'!3$0'</w:t>
      </w:r>
    </w:p>
    <w:p>
      <w:r>
        <w:t>EB@),,A)64=,A,)5/)1B)) ,)6A6),B),A)), )'3/,'#$;Q##:323)';,'3220'4= ,A,) D) ,) )A) 1 B) A,)F),))A@6/)@S1B))4A=,) =)+ 8#!3#!;)'#/,'#!20'</w:t>
      </w:r>
    </w:p>
    <w:p>
      <w:r>
        <w:t>/' )6F1)//DD)65A)B)$% )A ! ,D)6 )' 1 ,) 4 B )66/))A,1A))66/5,,)B)6,C )DDAA # A6/ #2$;5 ,) )66/ 6//' 4=,A,),A)1,/)6,65)D /) 6// F B)</w:t>
      </w:r>
    </w:p>
    <w:p>
      <w:r>
        <w:t>6K6 )6, 1))46</w:t>
      </w:r>
    </w:p>
    <w:p>
      <w:r>
        <w:t>1))46 +(A6) A ) A,/)1 -45 #2:#"5 6 A/5 A 35 ,' &gt;&gt;$0' 6 6//,,FD)B)66/'/)6,6) K 6,/ , F ) )// B AD) + '!#,6/#2$$0'</w:t>
      </w:r>
    </w:p>
    <w:p>
      <w:r>
        <w:t>B,-5A)F,)A))1)A, = ,A) ) 44)H,6)A))@) B,5B?)B,'55A))1</w:t>
      </w:r>
    </w:p>
    <w:p>
      <w:r>
        <w:t>$"## "$#%"!&amp;&amp;% /),A6)),,K)AA66)66/ 6,6 6K6 .)B)6,/ F4)4 B?/))' 4?5 ) B , )A) ) 4)5)B@)/)B)66/6K656)A) )1B,,AF ,A) 1 B6))) 6/ 1 B)6,C )D/AAD)1)AADD)46)4)5,64 B1))) /) )AA' B65B)6,))@)B, )DDAA16A)4)B1)))B/ $:0'</w:t>
      </w:r>
    </w:p>
    <w:p>
      <w:r>
        <w:t>,A5))B)$%)A&gt;B,6,)5 ,)= B? D) DD) B)66/ 6,6 F 78#9#&gt;;9$;&amp;' )DA),)=B1)))4))AA1)BA4) F78#9#:;92;&amp;' ')//-@1B)D,)A) I ) ,I)',5B)4)1 B,-)=6,4K))A5)D 1))A)AA))151)BFBA4) ,' %'</w:t>
      </w:r>
    </w:p>
    <w:p>
      <w:r>
        <w:t>)// DD)6 1A@)) @4)6)- B)6,C @) )66/)) )6, ) )DDA 1) AB,,))B)#!)DAAB?6)) )6,C)66#3A6/#22&amp;+7 E ;3!'#30'</w:t>
      </w:r>
    </w:p>
    <w:p>
      <w:r>
        <w:t>7A)@)6,C)1)4,A4D)= ,)), 1 A@)) A/) +' # 70' B@)BA@)),)),1)BA@)= )H +V' E5 )D))5P#22$5,'#20' 1) 57)6@6W4=B,) A@)) = -@ B?6))' A 4)@ # 5 7 A) ?) = , , A@)) D) = ,)), B?6)) )5 ) #A6/!&amp;&amp;&amp;'AA)5)DAA4))6 ,,)/)),))BA+':!'!70'</w:t>
      </w:r>
    </w:p>
    <w:p>
      <w:r>
        <w:t>B,-5B)6,C@))66/)))6,C,A)6)F 7' D , A1 =6) )5 1 6 7</w:t>
      </w:r>
    </w:p>
    <w:p>
      <w:r>
        <w:t>2"## "$#%"!&amp;&amp;% ))?6)A)@'EB)#!)A&gt;7 B)6,)) @) )66/)) )DDAA B)A) B?/))+6),,60H/6=)464) ,,@B)A56J,)))/DDA5 A) ,,,)A5 F B1))) ) E) B ?/)) 4 6K6 @' ),)) A)@A DL-@)A@))6@B,,A)) + 8!&amp;&amp;3!;!)'&gt;'!,'!;%0' B)A)5),,) A@)F 7,A)1 6,)A1B)B@)B)66/6K6D)= A) ,,,)A )1 ' A15 B) $% )67' ;'</w:t>
      </w:r>
    </w:p>
    <w:p>
      <w:r>
        <w:t>D)5 , )//5 B) $% ) )A@)A )6,1)?-/)A Q ##$ # )' &gt; ,' &gt;0' ,)), @AA)A B)6,)) )) 1 ) , @,,)=AA6)D/&lt;)D5?@D))- )4)A 1) A P? ,/)1 @AA 4 ,)), K ,,A , B6/ )H' 4 ,)), BA@)A B)6,)) B)6,)) ,)A )/)45 )//1)6K6))A6)1)4,, ?@D)6//Q1B)))D))DDA1) DD ,)A A6)15 ?@ D) ) ) 6,HK,A'</w:t>
      </w:r>
    </w:p>
    <w:p>
      <w:r>
        <w:t>),6/&lt;)46))DDA66)//1) ?-),)4)=1)?-4)A&lt;F )1)6F/AAD))6,)' A15@)D )DA5=)A))11))K )AA 66 DD) , ,A F ) B 4) /AAD))6,)' :'</w:t>
      </w:r>
    </w:p>
    <w:p>
      <w:r>
        <w:t>(DA5&lt;A' $'</w:t>
      </w:r>
    </w:p>
    <w:p>
      <w:r>
        <w:t>B)))@5A6678!9&amp;&amp;&amp;' 6)F?@ +'$: 0' XXXXX</w:t>
      </w:r>
    </w:p>
    <w:p>
      <w:r>
        <w:t>#&amp;"## "$#%"!&amp;&amp;% )$&amp;%</w:t>
      </w:r>
    </w:p>
    <w:p>
      <w:r>
        <w:t>&amp;</w:t>
      </w:r>
    </w:p>
    <w:p>
      <w:r>
        <w:t>+,-./ A4/)&lt;A!36!&amp;&amp;%,()'******* A))66))6)-9)6,C!#DA4)!&amp;&amp;%Q -./ &lt;Q 6F?@A6678!9&amp;&amp;&amp;' Q ) 15 D6A6 = ) 2: )4 ) DAA 9@)) &lt;)))5,AK,K,A5,4))6)))D5 &lt;-)D))5,4)/DAAQ6A6) ) ))1 )5 6)D 6H ,4 , )@ 6)Q))KA)=6,)6) )/ DAA5 #&amp;&amp;&amp; #3Q ,A K ,)- ,) 5)41A666H,45)4K&lt;)F94)Q 66)1,AKF()'*******))19F66)) 6)-9)6,CF96)))D)' E)A@.('H?-5,A)5(64H7)5('?A)5(65 &lt;@' 6)/6)))D. @DD)- &lt;).</w:t>
      </w:r>
    </w:p>
    <w:p>
      <w:r>
        <w:t>') E)@)</w:t>
      </w:r>
    </w:p>
    <w:p>
      <w:r>
        <w:t>,A).</w:t>
      </w:r>
    </w:p>
    <w:p>
      <w:r>
        <w:t>8'H?-</w:t>
      </w:r>
    </w:p>
    <w:p>
      <w:r>
        <w:t>,)D6KAA66)1A=,)'</w:t>
      </w:r>
    </w:p>
    <w:p>
      <w:r>
        <w:t>-45</w:t>
      </w:r>
    </w:p>
    <w:p>
      <w:r>
        <w:t>@DD)-.</w:t>
      </w:r>
    </w:p>
    <w:p>
      <w:r>
        <w:t>##"## "$#%"!&amp;&amp;%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