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ATA/752/2005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https://mcp.opencaselaw.ch/entscheid/ge_gerichte_ATA_752_2005</w:t>
      </w:r>
    </w:p>
    <w:p>
      <w:r>
        <w:t>FR: GE_GERICHTE ATA/752/2005 du 8 novembre 2005</w:t>
      </w:r>
    </w:p>
    <w:p>
      <w:r>
        <w:t>IT: GE_GERICHTE ATA/752/2005 del 8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## $%&amp;&amp;&amp;&amp;&amp;&amp;&amp;&amp;&amp;&amp; !"#$% &amp;'( ( '$$()*))+$'</w:t>
      </w:r>
    </w:p>
    <w:p>
      <w:r>
        <w:t>)*+,,) +*-./+*001 ) ,2</w:t>
      </w:r>
    </w:p>
    <w:p>
      <w:r>
        <w:t>3'(4(5 4(4 &amp;!62777777777784)39 4 ( ( : ;; 4*00*?0 65*00-2</w:t>
      </w:r>
    </w:p>
    <w:p>
      <w:r>
        <w:t>;4=(5 45' ='( (3'&amp;= &gt;@ @4(=A6('65*00-2B4 @64C&amp; = (';(4@4(=A664*0012 *2</w:t>
      </w:r>
    </w:p>
    <w:p>
      <w:r>
        <w:t>4 4(46(4 =A6;4A@ (;46 4(=44 4(D44 (6644(=A6 '( 84)39(6644(:/'4*0012</w:t>
      </w:r>
    </w:p>
    <w:p>
      <w:r>
        <w:t>)4( ;4A4 4'(6644(,&gt;'4*00?&amp; 6(4;4,.6*001&amp;4(4 4( (4 C(4D4 &amp;64 4 ( (6 (;4( 6 43 4D 52(4 ((&amp;4 ( (4'4 @ 4 4((F4 ('4 =44 '4 G2</w:t>
      </w:r>
    </w:p>
    <w:p>
      <w:r>
        <w:t>'(4 D4 64 4 4(( ( ;A 8B"H+ 9 ( I J +</w:t>
      </w:r>
    </w:p>
    <w:p>
      <w:r>
        <w:t>+ B! 9( I</w:t>
      </w:r>
    </w:p>
    <w:p>
      <w:r>
        <w:t>+K BKJ+BJJ 9( : 49 E4 ( 4( D 4( ( 464D ( @ 4(4 4( (4 (666 4 4446 ;4 '4 @ 4 (&gt; =4 ( '4 C (4 &amp; (6444 @ 6L6 @ 3'&amp;'4 ( 4; 4;6432 @</w:t>
      </w:r>
    </w:p>
    <w:p>
      <w:r>
        <w:t>)?+,,) +*-./+*001 &gt;(4 % 4 444**('65,N-,8) *01:</w:t>
      </w:r>
    </w:p>
    <w:p>
      <w:r>
        <w:t>)(4(4'4,0'4,N.O8P ?01:</w:t>
      </w:r>
    </w:p>
    <w:p>
      <w:r>
        <w:t>)(4;;(6 434'4*-6*0008J(PB*O*:</w:t>
      </w:r>
    </w:p>
    <w:p>
      <w:r>
        <w:t>(4'4 44DA4 D=4('4 456 4(A64(+( &amp;4 4(,NNN(*00- C(4A4 &amp;D(6644(642 12</w:t>
      </w:r>
    </w:p>
    <w:p>
      <w:r>
        <w:t>'C&amp;=( 4 45A A 444 =A 4(44(6 434'4 (6648PB02*O*2,,:</w:t>
      </w:r>
    </w:p>
    <w:p>
      <w:r>
        <w:t>)(4;?( (5*00?;4(&amp;44(&amp; ;(6 4( ; 46(4?( (5*00?8JPB**,2?0,:2</w:t>
      </w:r>
    </w:p>
    <w:p>
      <w:r>
        <w:t>4 D4'4 C(4464=4 4(*00-+ ( 4(4 4 A &amp;4)4;4 4A2 /2</w:t>
      </w:r>
    </w:p>
    <w:p>
      <w:r>
        <w:t>=444DC&amp;4 64(42 O2</w:t>
      </w:r>
    </w:p>
    <w:p>
      <w:r>
        <w:t>4 54A'(,, ,.64*0012 .2</w:t>
      </w:r>
    </w:p>
    <w:p>
      <w:r>
        <w:t>4 O &gt;4 *001&amp; (6644( (664D @ 4 ( A62 '4 (5 ( 4' 9 ' 4 8(;;44 *:9-&amp;00I'(,9*&amp;*1I'(*9?&amp;00I6(% '( ( (( 4 *00* 8 ' P / ,020,:&amp; =A6 ;4 4 4 ( (4 4*001= (( 4(( 4'2B( (6644(&amp;@ (4(&amp; (4 =4'(D 2</w:t>
      </w:r>
    </w:p>
    <w:p>
      <w:r>
        <w:t>B(4 &amp;( &amp;( ( 44DD =5 A (4 4 (54(= 4 4 D=44 (4 ( 6 62 6L6&amp; ( D4 '4 4 @ 4( 46(4=(4 (%6@= &amp;4;;44 6 4( = 4,.,&amp;(6644(= A 6 432 ,02</w:t>
      </w:r>
    </w:p>
    <w:p>
      <w:r>
        <w:t>- &gt;4 *001&amp; 64 4 (64 &gt; 5 84) 39 (64 :&amp; M 4 (6644( ( M4;(6 (4 4( (64 ( MA6 ;4 4 *001&amp;4 4 &gt; (( 44( O&gt;4*0012 ( 446 @= 4(44(4 (=A64 D(A6(A @D4(4 ( (% = (4 4( @= 4=A6;42B54446 &amp; ( 4D6 @= 4(=A64 @D=(4 (4@ @='4 2</w:t>
      </w:r>
    </w:p>
    <w:p>
      <w:r>
        <w:t>44 ;4 DM'4 &amp;;Q( ( 6 4 4 4&gt; 4;45&amp; 6(45@ (466D (644( (6644( M'4 ( D 4 3 A6 D4 ( 4 4 A436 4'2 BM% &gt;4 ; ( 6 43&amp; ;4 '(4D;4 ='(4(646 A4 DJ 4 ( 4 4; M '4 ( 4;44 6 A4 D=4 ;;44 D 4 44 (4 2 &amp; C(4A 4 '4655 &gt; 4;44 &amp;A64=( 4 4(((4('544 4 ;452</w:t>
      </w:r>
    </w:p>
    <w:p>
      <w:r>
        <w:t>=A6(4( '4 4D=5 A ='4 =46 42</w:t>
      </w:r>
    </w:p>
    <w:p>
      <w:r>
        <w:t>;4&amp;(6 =4 4(='4 '4 ( ( 2 (D&amp;= 4()4&amp;4 D=(4 ((&amp;;;44 @ 54 (2 )$ ,2</w:t>
      </w:r>
    </w:p>
    <w:p>
      <w:r>
        <w:t>&gt; 6 4 ' &gt;44 4( (6 &amp; ( '58 21/ (4M( 444**('65,N-,) ) *01I 2/?2,4 2(4(644 4',* 65,N.1) ) 1,0I 2?,4, ':2 *2</w:t>
      </w:r>
    </w:p>
    <w:p>
      <w:r>
        <w:t>' M 4 ?, 4 * '&amp; ( L ;(6 ( 6( 4;M4 '4 *00?&amp; (6644( ( 4 4' (4 C(4D4 &amp;644 ( (6 (;4(24 ( (4'4 @4 4((F 4 ('4 M44 '4 2</w:t>
      </w:r>
    </w:p>
    <w:p>
      <w:r>
        <w:t>4 4'( 4 (' =4 24 '4 (4 &amp;( (4 (4 4 &gt;( 6(6 ;4 (4 2 4D6 &amp; ( (6644(&amp; 4 '4 44 =4 4;44 (4( 4 = 6E4(46 G&amp; 4;@=&gt;(4 D46 4 D 4;(6 4( = 4 ( 6 ;45 =5 D4 6LC4 4 64 ;(2 D 4( ('544 &gt;(4 (4 (4 = &amp;= 4 46 64(56 4D (4 @ = (4 =( =A6&amp; 4 ='4 6( 4;'5((@=4 (4 '(4 (4'4 4'(D (D 4(( A 2</w:t>
      </w:r>
    </w:p>
    <w:p>
      <w:r>
        <w:t>)O+,,) +*-./+*001</w:t>
      </w:r>
    </w:p>
    <w:p>
      <w:r>
        <w:t>6L6 J2 4 = '4 4;4=4 '4*00?&amp;5 MA6 (4 @ (4 C(4DD(6 (;) 4( ; '( &amp; D4 (4' (D 4 @ =(4( 4 D= 4 4(&amp;'( ' ( 6( ( (4DM4 &gt; MA6 (4 C(4D 4 5 DM )6L6 4 '4*00-(421:2</w:t>
      </w:r>
    </w:p>
    <w:p>
      <w:r>
        <w:t>4(6 = ;(=3D&amp;=' 6L6 (6644(&amp; = 44 D4&amp; ( &amp; '4 4 4 =4 (4 4 =564@4(4 4( A 2&amp;4 &amp;=5 A (4 ( 4 ;(6 =4(6 &gt;44D2</w:t>
      </w:r>
    </w:p>
    <w:p>
      <w:r>
        <w:t>(D&amp;(6 ;(4A4 J&amp; (6644( '4( 4 4' D= )6L6 64 ( 4&amp;( @D 4(( ( 4;4 M644(M( M 4((;(644( DD M4A4 44D'44 A4;;'(5 MA62'46 (5&gt; 4;4 &amp;; M4 L 4 '4*00-(42/44((4;*O6,NN,&amp;4 1/+&amp;,NN*&amp;2,?,:2</w:t>
      </w:r>
    </w:p>
    <w:p>
      <w:r>
        <w:t>=3&amp; '4 ( 4' (D =A62 =5( =46(4544 = 4 &gt;(4 ;Q4 ' &gt;44 4( (2 4 &amp;(5&gt; 4'6 ( ( 4 &amp; 46( 6 @ 6 4 (644( (6644( 4 ( ( '(( 4&amp; (4 =4 ;4 ( ( % '(4 4 44D ( 4 &amp; T 44( DM (MA62</w:t>
      </w:r>
    </w:p>
    <w:p>
      <w:r>
        <w:t>64(6644(6 ( '4 ( ( 2 ( 6L6 4(&amp; 4 = (45 45= 45@( ( DD4;4A (6644(&amp; D ( &amp; 6 &amp; (44 2 63(45(4 @;4 ( =A64 2</w:t>
      </w:r>
    </w:p>
    <w:p>
      <w:r>
        <w:t>)N+,,) +*-./+*001 .2</w:t>
      </w:r>
    </w:p>
    <w:p>
      <w:r>
        <w:t>' D4 3&amp; 4 = 4 =A64 @ @((46442 (4(4 46DE( 46 @D( 4 ( &amp; A'( 4 ( 44'445&amp;64( 4 &amp; ;4 D '4*00?2 4(65' (6L6&gt;4&amp;45;(4D</w:t>
      </w:r>
    </w:p>
    <w:p>
      <w:r>
        <w:t>E ( % 36&amp; ( = (4 4 46&amp; ( D =' '44 (4 L ( =' 4;4 4( ( = '4*00-:2 643 (4 4( D4 3 &amp; 45 '(4 4( 6(4;4 &gt;42 =4 D C3 ( =4544 =A6;4 2 ,02</w:t>
      </w:r>
    </w:p>
    <w:p>
      <w:r>
        <w:t>(44 46 64 44((6644( MA6'( 2A6(AM ( 4 (6 &amp;4 &amp;4M%6( 4;&gt; 4;4 M (4 ( @ 2 43 ( (4 @ M' 4 MA6 ;4 444 (6 4 4 ('(4A 4;= ('(4&gt;444= 2 ;4(;(6@ &amp;D ( 4 = 4*001:2 ')$ ) ,-#." / '5 ( 4 &gt; ,, &gt;4 *001 !6 27777777777 ( 44((6644(MA6'( O&gt;4*001I #./ =6 46 I</w:t>
      </w:r>
    </w:p>
    <w:p>
      <w:r>
        <w:t>),,+,,) +*-./+*001 44( (6644( =A6 '( O &gt;4 *001 D=( ='4 =A6;4 4 9</w:t>
      </w:r>
    </w:p>
    <w:p>
      <w:r>
        <w:t>24()B4&lt;4</w:t>
      </w:r>
    </w:p>
    <w:p>
      <w:r>
        <w:t>4 9</w:t>
      </w:r>
    </w:p>
    <w:p>
      <w:r>
        <w:t>J2%C3</w:t>
      </w:r>
    </w:p>
    <w:p>
      <w:r>
        <w:t>(4(;(6 L (664DA 42</w:t>
      </w:r>
    </w:p>
    <w:p>
      <w:r>
        <w:t>3'&amp;</w:t>
      </w:r>
    </w:p>
    <w:p>
      <w:r>
        <w:t>&lt;;;439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