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ATA/752/2004 vom 28. September 2004</w:t>
      </w:r>
    </w:p>
    <w:p>
      <w:r>
        <w:t>GE Cour de justice, 2004-09-28, DE</w:t>
      </w:r>
    </w:p>
    <w:p>
      <w:r>
        <w:rPr>
          <w:b/>
        </w:rPr>
        <w:t xml:space="preserve">Quelle: </w:t>
      </w:r>
      <w:r>
        <w:t>https://mcp.opencaselaw.ch/entscheid/ge_gerichte_ATA_752_2004</w:t>
      </w:r>
    </w:p>
    <w:p>
      <w:r>
        <w:t>FR: GE_GERICHTE ATA/752/2004 du 28 septembre 2004</w:t>
      </w:r>
    </w:p>
    <w:p>
      <w:r>
        <w:t>IT: GE_GERICHTE ATA/752/2004 del 28 settembre 2004</w:t>
      </w:r>
    </w:p>
    <w:p>
      <w:pPr>
        <w:pStyle w:val="Heading2"/>
      </w:pPr>
      <w:r>
        <w:t>Regeste</w:t>
      </w:r>
    </w:p>
    <w:p>
      <w:r>
        <w:t>Résumé: Requête de la Tribune de Genève à pouvoir accéder à un audit relationnel concernant l'OCL. Rappel de la notion de " liberté de communication ". Le droit à l'information tel que visé à l'article 33 al.1 LIPAD et réservé aux seuls "médias et journalistes indépendants appelés à suivre régulièrement les affaires genevoises" est par trop restrictif. Ce droit doit également être reconnu à La Tribune de Genève, bien qu'il s'agisse d'une personne morale. Quand bien même, les personnes mises en cause dans l'audit sont opposées à sa diffusion, l'intérêt public du droit du citoyen à l'information concernant le mode de fonctionnement de l'Etat au sens large doit primer. Recours admis en ce sens que l'intégralité de l'audit non caviardé sera communiquée à la Tribune de Genève.</w:t>
      </w:r>
    </w:p>
    <w:p>
      <w:pPr>
        <w:pStyle w:val="Heading2"/>
      </w:pPr>
      <w:r>
        <w:t>Volltext</w:t>
      </w:r>
    </w:p>
    <w:p>
      <w:r>
        <w:t>!"</w:t>
      </w:r>
    </w:p>
    <w:p>
      <w:r>
        <w:t>#$$</w:t>
      </w:r>
    </w:p>
    <w:p>
      <w:r>
        <w:t>%# &amp;%'</w:t>
      </w:r>
    </w:p>
    <w:p>
      <w:r>
        <w:t>(#</w:t>
      </w:r>
    </w:p>
    <w:p>
      <w:r>
        <w:t>) *( ( ) *)) +()</w:t>
      </w:r>
    </w:p>
    <w:p>
      <w:r>
        <w:t>!"#$ "#%$"!$$&amp;</w:t>
      </w:r>
    </w:p>
    <w:p>
      <w:r>
        <w:t>#'</w:t>
      </w:r>
    </w:p>
    <w:p>
      <w:r>
        <w:t>#$(!$$)*+,-.-+/-*.+01,- /- 21 ,3 4 5 166+ --10+ , - +/11 7 .661 /- 61- -,- 11* 8' 9' ' :'* +-111' .1 1* 0 ;1 61 ,+* ;1 -1 -13 1 -( ' 7 8' ' :'* .+1 ; 61 . ,(11+ 7 11/++. 6 1?110+1*11+,+1 ,1 1+/ .1 ,+1+* 1;0 .1+@ ,(1 +;1 7 A B-*-111 1'0+ .,,1 , 7 0 1 - 1* +&gt;+* C;1+C' -,11!&amp;1;1.16-1,(1 .3 B - = ( !$$#* + ;1/ # - !$$! 2 !$D5' &amp;'</w:t>
      </w:r>
    </w:p>
    <w:p>
      <w:r>
        <w:t>1/#E;-(!$$)*,+1 6+ 170@-160.1+1,1(,17 ,&gt;3 ,1;+ , +* 61 11 +6+ 7 .1 !F* 1+#!/ ' C;1/C*11-111('</w:t>
      </w:r>
    </w:p>
    <w:p>
      <w:r>
        <w:t>+11+1,1(.@+6++7-+11#$?' ='</w:t>
      </w:r>
    </w:p>
    <w:p>
      <w:r>
        <w:t>0@ '' !$ ;-( !$$)* -+11 ++ 11' '' 111 .1+@ ,(1 7 A 1 , .661 /-* ,1 1+/ . ' 1G +1 1 A G61- ++' -16 1;0+ , ,+1</w:t>
      </w:r>
    </w:p>
    <w:p>
      <w:r>
        <w:t>,6+1;-+11,7.B-,10, +;117,&gt;3,1;+6-11,-1 1+*'';1.+?761,;C;1/C- ,',*;101--111.1 ,+1 ,H1,-' F'</w:t>
      </w:r>
    </w:p>
    <w:p>
      <w:r>
        <w:t>,3 ;1 11+ .;1 ,+1 + 1* -+11 + .+&gt; -+11 16-+ ,+1</w:t>
      </w:r>
    </w:p>
    <w:p>
      <w:r>
        <w:t>, 1/ % ?;1 !$$&amp; 1;1 1 1 7 +11#$?'</w:t>
      </w:r>
    </w:p>
    <w:p>
      <w:r>
        <w:t>)"#$ "#%$"!$$&amp; %'</w:t>
      </w:r>
    </w:p>
    <w:p>
      <w:r>
        <w:t>1/#E?;1!$$&amp;+7''*,+1</w:t>
      </w:r>
    </w:p>
    <w:p>
      <w:r>
        <w:t>+1++6*1.+1//+,3,-17, 1;/,,* 1.G,,.1.B,1- ,,+11,+7+/,,,,+.G,61.(? ;+1611';+11+1,1()$? ,31(-1116' D'</w:t>
      </w:r>
    </w:p>
    <w:p>
      <w:r>
        <w:t>,+!E?;1!$$&amp;*''+11,3 1(-1116*,-16+?7B,+*7.1 +11,+1 #E?;1!$$&amp;*61*7.3,1B 1,,.1,3I;1/J,+--6-1G 61/' E'</w:t>
      </w:r>
    </w:p>
    <w:p>
      <w:r>
        <w:t># - !$$&amp;* ,+1 ,11,- 7 .1;(11+ -16 0 0+ +1 1++ G- ,1; ( 16 ,;1 ?1, ,+;1 ' 6*;1@?+16111+,-1 B1++' #$'</w:t>
      </w:r>
    </w:p>
    <w:p>
      <w:r>
        <w:t>?/ ++/+ 01 ,+1 ,, .1 ,,11.1)%1+&amp; '-1++--10+71 611!!-!$$&amp;' ##'</w:t>
      </w:r>
    </w:p>
    <w:p>
      <w:r>
        <w:t>!E-!$$&amp;*?/++/+,1+,+1 1110 -,11.01;11.1 --1--10+,#$(!$$) 1 1 ;137.1+/1+,,'</w:t>
      </w:r>
    </w:p>
    <w:p>
      <w:r>
        <w:t>=;1*11+++,0,1;;1C,++ 11;1- 7 ,, .1* 1+/1+C* ;1,1*7;14</w:t>
      </w:r>
    </w:p>
    <w:p>
      <w:r>
        <w:t>8'' '*1/++K</w:t>
      </w:r>
    </w:p>
    <w:p>
      <w:r>
        <w:t>8'''*11--(K</w:t>
      </w:r>
    </w:p>
    <w:p>
      <w:r>
        <w:t>8'9'' :'*111K</w:t>
      </w:r>
    </w:p>
    <w:p>
      <w:r>
        <w:t>8'8' ''*11 ?11' #!'</w:t>
      </w:r>
    </w:p>
    <w:p>
      <w:r>
        <w:t>D ;1 !$$&amp;* ?/++/+ +1 7&gt; ,61 ;1 1* 7 1 ,* 1 .,,1 7 -1 .1 7 ''' .B,18''*,,+1++,0..G,,1*0 -1;1+'</w:t>
      </w:r>
    </w:p>
    <w:p>
      <w:r>
        <w:t>&amp;"#$ "#%$"!$$&amp;</w:t>
      </w:r>
    </w:p>
    <w:p>
      <w:r>
        <w:t>1C1C,1,61*-1L 1* /-?0,-1.;1, ,'</w:t>
      </w:r>
    </w:p>
    <w:p>
      <w:r>
        <w:t>--1G--(11.G61/1,'</w:t>
      </w:r>
    </w:p>
    <w:p>
      <w:r>
        <w:t>61-;101+,161.;1 ,++,11+1'</w:t>
      </w:r>
    </w:p>
    <w:p>
      <w:r>
        <w:t>,(1 ,,* -@- .;1 , H ,1 0.;1,1,!$-1-*,11-1 7,&gt;3,1;+' #)'</w:t>
      </w:r>
    </w:p>
    <w:p>
      <w:r>
        <w:t>+,++-17''01++,1' 1C.11C1+111.+1,;(0. -*1-,G+1,(1*11-1+71/1 /*--.11011++' #&amp;' 61 , 1 M@ , - 61/1B,+-M1,M1!D1+&amp; * ?/ ++/+ +1 !D ?1 !$$&amp; B 1B , , +* 1;17;1/661(+,/- 7,+1 1*71,*M,,17 -1 M1N;1+N7*,,11 '</w:t>
      </w:r>
    </w:p>
    <w:p>
      <w:r>
        <w:t>:,M,-16+'</w:t>
      </w:r>
    </w:p>
    <w:p>
      <w:r>
        <w:t>O , ; /66' ,3 ;1 ,1 1 ,/*,,+7-11M17 *;1+'</w:t>
      </w:r>
    </w:p>
    <w:p>
      <w:r>
        <w:t>10,,+,+-1+-1+,1'</w:t>
      </w:r>
    </w:p>
    <w:p>
      <w:r>
        <w:t>+04</w:t>
      </w:r>
    </w:p>
    <w:p>
      <w:r>
        <w:t>10,,+0M11-1;1+7K</w:t>
      </w:r>
    </w:p>
    <w:p>
      <w:r>
        <w:t>O6+-11*0M11;1+'-16 1;0+,;@11+-+4</w:t>
      </w:r>
    </w:p>
    <w:p>
      <w:r>
        <w:t>1 , N ;1 ;1 N 1/1 0 ,(11,,17+/1166+K</w:t>
      </w:r>
    </w:p>
    <w:p>
      <w:r>
        <w:t>1,G01+M *;1,I-J&gt;11K</w:t>
      </w:r>
    </w:p>
    <w:p>
      <w:r>
        <w:t>="#$ "#%$"!$$&amp;</w:t>
      </w:r>
    </w:p>
    <w:p>
      <w:r>
        <w:t>,,,,,+B,1-11-M;1++&gt;1 610-,,11M106111+;1 ++,-1,M0@,,+1+,-'</w:t>
      </w:r>
    </w:p>
    <w:p>
      <w:r>
        <w:t>,16?10--(1128' ' 8'' :''501M+1111-,,+7-17,M1* --B,+1 ;,161' #='</w:t>
      </w:r>
    </w:p>
    <w:p>
      <w:r>
        <w:t>1#$,-(!$$&amp;*,+1 ,+1+08'' '* ' ' 11 0 8' ' P' M+1 , ( 0M 61/1 ,-1 , G +, 6;(- 7 0@ ' #F'</w:t>
      </w:r>
    </w:p>
    <w:p>
      <w:r>
        <w:t>:01*++/+7?/'</w:t>
      </w:r>
    </w:p>
    <w:p>
      <w:r>
        <w:t>(</w:t>
      </w:r>
    </w:p>
    <w:p>
      <w:r>
        <w:t>#'</w:t>
      </w:r>
    </w:p>
    <w:p>
      <w:r>
        <w:t>++1?+-,1;?111-,+2' =F 1./11?111!!;-(#E&amp;# !$=K' )% K ' F) ' # 1 1 ,+ -111; #! ,-(#ED= =#$5' !'</w:t>
      </w:r>
    </w:p>
    <w:p>
      <w:r>
        <w:t>.11-+7.1;(11+-160.,- , ,+;1 * 11 0. ?/+ 1( + 2 "&amp;D"!$$)!#?;1!$$)5'</w:t>
      </w:r>
    </w:p>
    <w:p>
      <w:r>
        <w:t>1 @* 1( ;1 66 6+ 7 1++ G- .3B-1111.1 ,+ 11 -1 0. 0. ,;1 ,+;1 (*0.1+6111,-1* 6;11(6-1,11,17;1,(10'</w:t>
      </w:r>
    </w:p>
    <w:p>
      <w:r>
        <w:t>.1 ,-1 1 ,+1 , , 7 01 /1 C.16-1 1; B 1;1+ 111 ;1+ 7 .1 !C* ,-1 061/--,;1B+16-1112'!'#1 5 5'</w:t>
      </w:r>
    </w:p>
    <w:p>
      <w:r>
        <w:t>;B,+,1. ,+1+0,, -.3B-;1+,1*@+1-1G* C,1 +6111 11C*-1/1--11 ?111 1 28+-1 + 1 !$$# &amp;E"Q EFD#'5'</w:t>
      </w:r>
    </w:p>
    <w:p>
      <w:r>
        <w:t>F"#$ "#%$"!$$&amp;</w:t>
      </w:r>
    </w:p>
    <w:p>
      <w:r>
        <w:t>..16-101,17.1!&amp;1+# ' )'</w:t>
      </w:r>
    </w:p>
    <w:p>
      <w:r>
        <w:t>.,+0.1,1011- .1!=1+#! ' &amp;'</w:t>
      </w:r>
    </w:p>
    <w:p>
      <w:r>
        <w:t>.1)) 11+C17.16-1C;1# 1CR11++B-+1C-1B,+-C-+1 ?1 1+, ,,+ 7 1; +/13- 661 /;1C' ='</w:t>
      </w:r>
    </w:p>
    <w:p>
      <w:r>
        <w:t>:.1))1+! *-1-1?1 1+, / +1/+ 7 .1 #% 1+ ! , 661,1;111;1+,1,11*1.,3 1. .-1112'#%'!1(5'</w:t>
      </w:r>
    </w:p>
    <w:p>
      <w:r>
        <w:t>.117?10-++1+,,+1 ' F'</w:t>
      </w:r>
    </w:p>
    <w:p>
      <w:r>
        <w:t>; 11 6++ #D ;1 #EEE* + ;1/ ?;1 !$$$ 2 6+ : #$#5 &gt;,1 ,-1* 1 6-B* +1 1(+ ,* .,11 .16-12'#F5'</w:t>
      </w:r>
    </w:p>
    <w:p>
      <w:r>
        <w:t>: 1* .B,1 C1(+ --11C 11+ -/,-(1(+01,(?/11( 6-1*1(B,11(+,1,11,,*.+1* .1-/* 1/* / G-(' 1(+ .B,1* 1(+ .,11* 1(+.16-1*1(+,*1(+1 ++;11*1(+.* 1(+1 ,11,.6H.7,1 /* 0 .+ 7 &gt;-1- ;* 1+ ;111++1;1*3+-11?0.7+,1*, ,+;,,-*1661*11110C2 ' * ' 8 * 8' G10-2 R#!)!)F!&amp;&amp;K</w:t>
      </w:r>
    </w:p>
    <w:p>
      <w:r>
        <w:t>* 1((*6/,11,11,7;1 ,(101'</w:t>
      </w:r>
    </w:p>
    <w:p>
      <w:r>
        <w:t>1 (1 0 .1;1+ ?110 '' 1 B+ , , - ( 0 ,1 1 1663 - 1 1++ G- ;1 ++ ++ 1;( , 1 ++1 2 "&amp;D"!$$),+1+5' D'</w:t>
      </w:r>
    </w:p>
    <w:p>
      <w:r>
        <w:t>+0*''++;('1 11 7 + ( 0 ?1 1+, ,1 0+1 -0 -(B?B-+1 ,,1++1++,1B' E' 5 . 6.37.11;0.1!F1+#1/ *1 61 0 -1 - 7 ,1 1 7 ,&gt;3 ,1;+6-11,;1+'</w:t>
      </w:r>
    </w:p>
    <w:p>
      <w:r>
        <w:t>(5 6,,0. *--10+,166+, 1#$(!$$)*01+-.C11C .661/-21 ,345*C6161-131- 1-1*,,--,6*+/1,C1 661*01;11-,. 0-(.-11+ 661'</w:t>
      </w:r>
    </w:p>
    <w:p>
      <w:r>
        <w:t>--10+ 61/1 - ,( 661* 0-*188' ''*1108'' :'''</w:t>
      </w:r>
    </w:p>
    <w:p>
      <w:r>
        <w:t>,*,+-10/1 ,+/- 71 -118'' :'7@. 1+ ,;1 , 7 1.101*0161+.C +1316C ,-8'' ''*?11?110+1* 1,#$6+;1!$$&amp;' #$'</w:t>
      </w:r>
    </w:p>
    <w:p>
      <w:r>
        <w:t>7 B-1 1 M1+@ 0O , ,,+ 7 -11*,-16,1-0M1, ,&gt;3 ,1;+ 6-11 N , 1 B 0 M ,1</w:t>
      </w:r>
    </w:p>
    <w:p>
      <w:r>
        <w:t>D"#$ "#%$"!$$&amp; ,+;1 N 1 ,1- M1+@ 10 , + 6;( 7 ,(11 M ,* M1+@ ,(1 +?7 +;0+ 1 1G 7 M16-1*M,'</w:t>
      </w:r>
    </w:p>
    <w:p>
      <w:r>
        <w:t>B ,- 6111+ 61 , IM1J , ,+1+,-*1,1(+',- M;166,1M@?M,,+)$,-(!$$) 0 +1;1/,1#-!$$!' ##'</w:t>
      </w:r>
    </w:p>
    <w:p>
      <w:r>
        <w:t>+/*1(104</w:t>
      </w:r>
    </w:p>
    <w:p>
      <w:r>
        <w:t>661 ++ +/1+ ,(11 ,,* +H 11 7 0 1 ++ -+1+* ,1 +-1 M;+ 1 -/+ 1,G;1K</w:t>
      </w:r>
    </w:p>
    <w:p>
      <w:r>
        <w:t>1;-4</w:t>
      </w:r>
    </w:p>
    <w:p>
      <w:r>
        <w:t>,(111,,,16,11,01 ?0M1161M(?110,;1G+,K</w:t>
      </w:r>
    </w:p>
    <w:p>
      <w:r>
        <w:t>,1611+6-+1K</w:t>
      </w:r>
    </w:p>
    <w:p>
      <w:r>
        <w:t>61* ,-1 1G ;1 0M 1 1 M,,--11+1M '</w:t>
      </w:r>
    </w:p>
    <w:p>
      <w:r>
        <w:t>,3 1 B 1+/ M1 ,3 ;1 + ;1*1(,;710,(111+/;1 @1+6+-10M;1/-@-,1*0M1,+;, M1 !% N - ,/ , 110 N 1 -111(1+@'</w:t>
      </w:r>
    </w:p>
    <w:p>
      <w:r>
        <w:t>; ,+ 1+@ 7 0 1 ,++* 1( + 1-0M1+@,(111G7M16-1- 61- M / 1 ,1- M1+@ ,1;+ 0O , 1- + M,, M -13 /++ 7 ,(11,,,1,&gt;3,1;+6-112 B,1 1/ -, M1 !F 1 / 5 1 M66 M,3 ; +1 (1 , 01 ,61-(,1;1,10M1B,1-+1 ,-1'</w:t>
      </w:r>
    </w:p>
    <w:p>
      <w:r>
        <w:t>(1,M1++1/+,,1+,+ +(,-1,@,,+7B01;1?0M; 1IJ28+-1+1*,, --11?111&gt;/+M+1D=)F1M</w:t>
      </w:r>
    </w:p>
    <w:p>
      <w:r>
        <w:t>E"#$ "#%$"!$$&amp; N =&amp;3- +/1* &amp;3- +* 1 #! 2( !$$#5 + &amp;E = ( !$$#7#%&gt;'5' #='</w:t>
      </w:r>
    </w:p>
    <w:p>
      <w:r>
        <w:t>*1,B0M-,1@--10+7? 0 --( 11,,1 , !$ -1 1* ;1 ,1* 0 , + , 1( + M;1 ?-1 3 7 1 1' ;111M@,+++,+,+ ,+,* +;+1161101;1 MB1111111,1(' #F'</w:t>
      </w:r>
    </w:p>
    <w:p>
      <w:r>
        <w:t>+0*-1'</w:t>
      </w:r>
    </w:p>
    <w:p>
      <w:r>
        <w:t>M1+/1+M1;1+1--10+'</w:t>
      </w:r>
    </w:p>
    <w:p>
      <w:r>
        <w:t>M111/*1,,HM+--' 1-1+ ,++*6-2'D% 5'</w:t>
      </w:r>
    </w:p>
    <w:p>
      <w:r>
        <w:t>)(</w:t>
      </w:r>
    </w:p>
    <w:p>
      <w:r>
        <w:t>,-./0" 1</w:t>
      </w:r>
    </w:p>
    <w:p>
      <w:r>
        <w:t>+;(1?+!E?;1!$$&amp;,:' '+11 ,1#E?;1!$$&amp;,,+1+,-.-+/-*.+01,- /- 6 .3 7 .1 -@- ;1+ , .661 /-K</w:t>
      </w:r>
    </w:p>
    <w:p>
      <w:r>
        <w:t>./02:</w:t>
      </w:r>
    </w:p>
    <w:p>
      <w:r>
        <w:t>.-K</w:t>
      </w:r>
    </w:p>
    <w:p>
      <w:r>
        <w:t>--107:' '.111+/+(1)$,-(!$$),8' ''K 10.1.,,H.+--1+.1-1+K --10 ,+ @ 7 :' '* ,+1 +,- .-+/-*.+01,-/-*+18+11-13 .16-1,(1.3B-'</w:t>
      </w:r>
    </w:p>
    <w:p>
      <w:r>
        <w:t>#$"#$ "#%$"!$$&amp; 345.21 8':&gt;1*,+1*8'G&gt;3*8-;G* +1*?/' -1( -11164 /6613 ?1?'4</w:t>
      </w:r>
    </w:p>
    <w:p>
      <w:r>
        <w:t>8'1</w:t>
      </w:r>
    </w:p>
    <w:p>
      <w:r>
        <w:t>?/,+14</w:t>
      </w:r>
    </w:p>
    <w:p>
      <w:r>
        <w:t>':&gt;1</w:t>
      </w:r>
    </w:p>
    <w:p>
      <w:r>
        <w:t>,16-@++--10+B,1'</w:t>
      </w:r>
    </w:p>
    <w:p>
      <w:r>
        <w:t>3;*</w:t>
      </w:r>
    </w:p>
    <w:p>
      <w:r>
        <w:t>/66134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