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ATA/751/2005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https://mcp.opencaselaw.ch/entscheid/ge_gerichte_ATA_751_2005</w:t>
      </w:r>
    </w:p>
    <w:p>
      <w:r>
        <w:t>FR: GE_GERICHTE ATA/751/2005 du 8 novembre 2005</w:t>
      </w:r>
    </w:p>
    <w:p>
      <w:r>
        <w:t>IT: GE_GERICHTE ATA/751/2005 del 8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## $%&amp;&amp;&amp;&amp;&amp;&amp;&amp;&amp;&amp;&amp; !"#$% &amp;'( ( '$$()*))+$'</w:t>
      </w:r>
    </w:p>
    <w:p>
      <w:r>
        <w:t>)*+,,) +*-./+*00/ ) ,1</w:t>
      </w:r>
    </w:p>
    <w:p>
      <w:r>
        <w:t>2'(3(4 3(3 &amp;!51666666666673)28 3 ( ( 9 :: ; *00-1</w:t>
      </w:r>
    </w:p>
    <w:p>
      <w:r>
        <w:t>:3 ,OO.(31=4 91</w:t>
      </w:r>
    </w:p>
    <w:p>
      <w:r>
        <w:t>&amp; 3 3( M ' C; 3D 3(3 3( ;3 A5:3 ;( '3; ,?'3*00=1 3(54';5 ' 3&amp;( 3( ,OO.(31=3:391</w:t>
      </w:r>
    </w:p>
    <w:p>
      <w:r>
        <w:t>3D D3 3'3532( 34 533 3:;5 33(( 3@325(3:3 3( '7 +-+*00- +/+*00-E?'3*00-91 532 (3 3( D3 2 &amp; 34 '(3 3( 5(3:3 ?31 &lt;3 D C2 ( &lt;3433 &lt;A5:3 ;(3 M ? 1 ,01</w:t>
      </w:r>
    </w:p>
    <w:p>
      <w:r>
        <w:t>( 33 35 531 33( (5533( NA5'( 1A5(AN ( 3 (5 &amp;3 &amp;3N%5( 3:? 3:3 N (3 ( @ 1 32 ( (3 @ N'3 NA5:3 ;(N(C33(1 ( (4 4A5(A @3(53*00/ NA5 3 D3 :3 3 @ N533( ( (3 (55 ( 3' 3 N 3 =0 3- '1 ,,1</w:t>
      </w:r>
    </w:p>
    <w:p>
      <w:r>
        <w:t>353 ( $K ,&lt;0001)&amp; @ C; &lt; &amp; (@( D3(4 3 3;37 1.P 91</w:t>
      </w:r>
    </w:p>
    <w:p>
      <w:r>
        <w:t>&lt;33 3;&amp;5(5 $K=001)53@C; &lt;533 3(1C;5 3D (D(;3D ( C('(3&lt; 2'D3: (' ( 3(1 ;5 (C '33&lt; ((53 ('(3?333 (5 3 3 ('(3A 3:&lt; ('(3?333&lt; 1 :3(:(5@ &amp;D ( 3 &lt;; @ &lt;A( 3( % 5 3D &lt; 2' ( 5(5 (7 +-*=+*00/,-?3*00/91</w:t>
      </w:r>
    </w:p>
    <w:p>
      <w:r>
        <w:t>')$ ) ,-#." / '4 ( 3 ? ,, ?3 *00/ !5 16666666666 ( 33((5533(NA5'( P?3*00/J #./ &lt;5 35 J</w:t>
      </w:r>
    </w:p>
    <w:p>
      <w:r>
        <w:t>),,+,,) +*-./+*00/ 33( (5533( &lt;A5 '( P ?3 *00/ D&lt;( &lt;'3 &lt;A5:3 ;J (3( @ @&lt;'3 &lt;A5:3 ; 3 A325 3'J (@( 353 ($K,&lt;0001)@C;&lt; J 5 @C;&lt;3 355(5 $K=001)J (553D M @!"#$% &amp;'( ( 33DN@ (5533(NA5'( 1 B3; 8!1%C2&amp;3 &amp;!5('% $3&amp;!1C3&amp;?;&amp;!1(&amp; ?; 1 (534533 3:8 ;::32)?3 8</w:t>
      </w:r>
    </w:p>
    <w:p>
      <w:r>
        <w:t>13()B3;3</w:t>
      </w:r>
    </w:p>
    <w:p>
      <w:r>
        <w:t>3 8</w:t>
      </w:r>
    </w:p>
    <w:p>
      <w:r>
        <w:t>K1%C2</w:t>
      </w:r>
    </w:p>
    <w:p>
      <w:r>
        <w:t>(3(:(5 M (553DA 31</w:t>
      </w:r>
    </w:p>
    <w:p>
      <w:r>
        <w:t>2'&amp;</w:t>
      </w:r>
    </w:p>
    <w:p>
      <w:r>
        <w:t>;::328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