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ATA/751/2004 vom 28. September 2004</w:t>
      </w:r>
    </w:p>
    <w:p>
      <w:r>
        <w:t>GE Cour de justice, 2004-09-28, DE</w:t>
      </w:r>
    </w:p>
    <w:p>
      <w:r>
        <w:rPr>
          <w:b/>
        </w:rPr>
        <w:t xml:space="preserve">Quelle: </w:t>
      </w:r>
      <w:r>
        <w:t>https://mcp.opencaselaw.ch/entscheid/ge_gerichte_ATA_751_2004</w:t>
      </w:r>
    </w:p>
    <w:p>
      <w:r>
        <w:t>FR: GE_GERICHTE ATA/751/2004 du 28 septembre 2004</w:t>
      </w:r>
    </w:p>
    <w:p>
      <w:r>
        <w:t>IT: GE_GERICHTE ATA/751/2004 del 28 settembre 2004</w:t>
      </w:r>
    </w:p>
    <w:p>
      <w:pPr>
        <w:pStyle w:val="Heading2"/>
      </w:pPr>
      <w:r>
        <w:t>Regeste</w:t>
      </w:r>
    </w:p>
    <w:p>
      <w:r>
        <w:t>Résumé: Les travaux litigieux doivent être considérés comme des travaux de rénovation soumis à la LDTR, en raison notamment de leur coût élevé et du fait qu'aucun travaux n'ont été entrepris lors des années précédentes dans l'appartement considéré.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0G (&gt;AA &amp; 2% (&gt; %( &amp;%5 &amp;/&amp;+ 0'5&lt;2 &amp;% %= &amp; ++BQ0</w:t>
      </w:r>
    </w:p>
    <w:p>
      <w:r>
        <w:t>2 %% R E% 5 GP %&amp; &amp;%% &amp;0 ,0</w:t>
      </w:r>
    </w:p>
    <w:p>
      <w:r>
        <w:t>(% 5 % &amp; %40 %&amp;/2&amp;)..)'&amp;"&amp; % G (&gt;AA 3&amp;5 2 G &amp;% %&amp; %2&amp;705 2 &amp; &amp;223 9&amp;(&amp; &amp; A &amp;%%29 0 (&gt;AA (&amp; 5 &amp;% 0</w:t>
      </w:r>
    </w:p>
    <w:p>
      <w:r>
        <w:t>7F%=' &amp; E &amp;A&amp;5 &amp;%&amp;"&amp;&gt; %=G &amp; GP 2 5 &amp; 2&amp;&amp;3%2 A%%&lt; %&amp;%&amp; A0</w:t>
      </w:r>
    </w:p>
    <w:p>
      <w:r>
        <w:t>A ' &amp;&amp;% % &amp;&amp; &amp;% (%&amp; &amp; % &amp; G&amp;0 H0</w:t>
      </w:r>
    </w:p>
    <w:p>
      <w:r>
        <w:t>&amp;&amp;% +1 2&amp; )..)' 2 2&amp; G (&gt; 5( 7 C# ,-D/1-0" %%&amp; 7 C# +)D).-0" &amp;9 G&amp; &amp; %&amp;30%= &amp; C#)D1HB0"7C#1D1/H0"&amp;9 &amp; &amp; F&lt;2 G&amp; &amp;A5 2 0</w:t>
      </w:r>
    </w:p>
    <w:p>
      <w:r>
        <w:t>' (&gt; &amp; %2&amp; 7 &amp; /. E% 9 &amp;%%&amp; &amp; &amp;2 &amp;7%&amp; &amp;%%GP %&amp; &amp;%% &amp;0 -0</w:t>
      </w:r>
    </w:p>
    <w:p>
      <w:r>
        <w:t>2 &amp;'40%% &amp;&amp;%9%22&amp;&amp;% %%2 &amp;9% &amp;%8&amp;"9:!;0 +.0</w:t>
      </w:r>
    </w:p>
    <w:p>
      <w:r>
        <w:t>&amp;&amp;%B(&amp;)../'&amp; % E 0! &amp;2 G (&gt;AA 3&amp;5 &amp; (&gt;5 &amp; % G5&amp; &amp; E &amp;7 %2&amp;7 %&amp; &amp;%%5 &amp;- %&amp;040(&amp; % %&amp; &amp;%% &amp;0 ++0</w:t>
      </w:r>
    </w:p>
    <w:p>
      <w:r>
        <w:t>% &lt;AA &amp;3 2&amp;&amp; &amp;A - 2&amp; )../' 40 %% &amp;&amp;%% 7% &amp;% 7G5&amp;%&amp; % G&amp; (&gt;5 &amp; E &amp;70</w:t>
      </w:r>
    </w:p>
    <w:p>
      <w:r>
        <w:t>"1*++" *,-.*)../ +)0</w:t>
      </w:r>
    </w:p>
    <w:p>
      <w:r>
        <w:t>&amp;3&amp; % &amp;G&amp;% 2&amp;A 0 +/0</w:t>
      </w:r>
    </w:p>
    <w:p>
      <w:r>
        <w:t>)/E&amp;)../ 2 %E %%&amp;% E7&gt;%0 +B0</w:t>
      </w:r>
    </w:p>
    <w:p>
      <w:r>
        <w:t>)B%(23)../'E&lt;&lt; 2&amp; 2 %&amp;5 E&lt;2 )2&amp;)../&amp;33&gt; %='E&lt;2 G&amp;5 A5 2G&amp; &amp;3(&amp; A&amp;&gt;7C#)HD/).0"' F&lt;%%2&amp;'%=5 2 G &amp;%040(&amp; %2723%&gt;% &amp; %"$%=0 +10</w:t>
      </w:r>
    </w:p>
    <w:p>
      <w:r>
        <w:t>E&lt; &lt; A&amp;&gt; % G&amp; &amp; &amp;+123)../065&gt;% &amp;'!20 &amp; 0 '!0#0!0&amp; 7A&amp; % 0</w:t>
      </w:r>
    </w:p>
    <w:p>
      <w:r>
        <w:t>E&lt;% G&amp;&amp;'&amp; 2'A% 3%&amp;&amp; (&amp; A&amp; 0 &amp;9 (&amp; &amp; &amp;2A&amp; 2 0 5(&amp;(&amp; F&lt;023&amp;&amp;5 &amp; !20 (&amp; &amp; % % A&amp;&lt;%' % &amp;&amp;&amp;9 &amp;&amp; G5 ("(&amp;0 &lt; AL(&amp; F&lt; (&amp; =2 % (P 2 G5&amp;&amp; &lt;9 %&gt;%22(&amp; (&amp;&amp; &amp;2 0</w:t>
      </w:r>
    </w:p>
    <w:p>
      <w:r>
        <w:t>F23'&amp; 3%&amp;&amp;2(&amp; A&amp; &amp; 5(%&amp;F&lt;0G (&amp; (&amp; &amp;A&amp;02&amp;9&lt;'&amp; 3%&amp;&amp;5&amp;&amp; 0</w:t>
      </w:r>
    </w:p>
    <w:p>
      <w:r>
        <w:t>5 F23 %( % &amp; &amp;' &amp; 23&amp; "A%=F2&amp;%&amp; &amp; &amp; F2&amp;A% &amp;%&amp; 0</w:t>
      </w:r>
    </w:p>
    <w:p>
      <w:r>
        <w:t>O(&amp;&amp; ' &amp; (3%7&lt;F5 (&amp; F&lt; &amp; %&amp; 0 &gt; 5(&amp; 2%&amp;A&amp;0 &amp; 2 A% (&amp; A&amp; 2P2 G AP % % &amp; &amp;0( O(&amp; F&lt;2&amp;(%&amp; &amp; 2A&amp;&gt;0</w:t>
      </w:r>
    </w:p>
    <w:p>
      <w:r>
        <w:t>3&amp;% &amp;(&amp; &amp; '(5%&lt;&amp;' %( O0 (&amp; 2 3&amp;&lt;%&amp; &amp; 3&amp;&lt;%&amp; 7G&amp;(&amp; E%&amp; 3&amp;%F0(P 2 2 &amp; EG5A% (P 2 3&amp;&lt;%&amp; &amp; &lt;9%22 &gt; &amp;&amp;0 (P 2 2P2 G 5&amp; &amp;% O 2 &amp;'%F 53&amp;&lt;%&amp;&lt;G%% &lt;&amp;(&amp; &amp;F&lt;% &amp;0</w:t>
      </w:r>
    </w:p>
    <w:p>
      <w:r>
        <w:t>%' &amp;&amp; (&amp; % &amp; F 5&lt; &amp;902%&amp; &gt;0&amp; (&amp; %5&amp; &amp;&amp;7</w:t>
      </w:r>
    </w:p>
    <w:p>
      <w:r>
        <w:t>"?*++" *,-.*)../ &amp;A0 3%&amp;&amp; % &amp;% % &amp;9 E (&amp; &amp; % G &amp; %3 0 2 &amp; &amp;9 % 5 (&amp; &amp; &lt;2 &amp;&amp; F&lt;0 A%(&amp; A&amp; 0 %(&amp; %0&lt;%%2 &amp; (&amp;&amp;306%&amp;R ! " &amp;&amp;5(&amp; F&lt; F % "AP A%0</w:t>
      </w:r>
    </w:p>
    <w:p>
      <w:r>
        <w:t>!2 0 ( G (&gt; &amp; 2&amp; %G5 (&amp; &amp; %&amp;%5 2 0</w:t>
      </w:r>
    </w:p>
    <w:p>
      <w:r>
        <w:t>&amp;9( 3 % ! "'A% 3%&amp;&amp;(&amp; &amp; G (&amp; &amp;A&amp;0%3% % 9 7 R( &amp; %2 % G % &amp; A2 &amp;0 % &amp; = %( ' F % 5 &amp; A&amp; 0 6%!0!0'F&amp; %A&amp;%'2&amp;%A%2&amp; 5 &amp;&amp; (&amp; &amp; A&amp; G5&amp; 5= (&amp; &amp; % 5 2 0</w:t>
      </w:r>
    </w:p>
    <w:p>
      <w:r>
        <w:t>% &amp; &amp;(&amp; %3 2%2 &amp;% 3&amp;5 &lt;&amp;% G5&amp;5=(&amp; 5 &amp;%%&gt; % &lt;&amp;A&amp;2% &amp; EG5 2 0</w:t>
      </w:r>
    </w:p>
    <w:p>
      <w:r>
        <w:t>&amp;&amp;&amp;5=(&amp; ( &amp; &amp;%0AP %&amp; % &amp; &amp;5&amp;2232&amp;"&amp; &amp; %( 5(&amp;90 " &amp;&amp;&amp;9 %(&amp; 3&amp;3%F5 &amp;%2&amp;5 &amp; %0</w:t>
      </w:r>
    </w:p>
    <w:p>
      <w:r>
        <w:t>A %&amp; %%&amp; &gt; (&gt;=3&amp;0</w:t>
      </w:r>
    </w:p>
    <w:p>
      <w:r>
        <w:t>&amp; %7!20%G5A%&amp;A % (&gt; "(G5(&amp; ="2P20 +?0</w:t>
      </w:r>
    </w:p>
    <w:p>
      <w:r>
        <w:t>+BE(&amp;)..B'!20A&amp; (&amp;E&lt;&lt;I%2 &amp;A&gt; (&gt;"(J=%&amp; % C# 1D.,/'B.&amp;&amp;G5% 5 2 0 +,0</w:t>
      </w:r>
    </w:p>
    <w:p>
      <w:r>
        <w:t>&amp;9% 2&amp;&gt; &amp; &amp; &amp;2 &amp;% 2&amp;0 +) A(&amp; )..B' 40 0 &amp;&amp;G 5(%&amp; 5%3( &amp;% 7 A%2 &amp; 2%%0</w:t>
      </w:r>
    </w:p>
    <w:p>
      <w:r>
        <w:t>)1A(&amp;)..B' 2 % G%M &amp;F&lt; % &amp; %&amp; "( G&amp; 5(&amp; 7 P &amp; 2% (&gt; &amp;3&amp;0&amp; &amp;&amp;% 2&amp; &amp;%0 +H0</w:t>
      </w:r>
    </w:p>
    <w:p>
      <w:r>
        <w:t>6G%&amp;' &lt;7E&lt;0</w:t>
      </w:r>
    </w:p>
    <w:p>
      <w:r>
        <w:t>",*++" *,-.*)../</w:t>
      </w:r>
    </w:p>
    <w:p>
      <w:r>
        <w:t>* +0</w:t>
      </w:r>
    </w:p>
    <w:p>
      <w:r>
        <w:t>E 2 &amp; ( E&amp;&amp; &amp;% %2 ' % (38 01? %&amp;D%&lt;&amp; &amp;%E&amp;&amp;&amp;))%(23+-B+" " ) .1 K 0 ?/ 0 + &amp; 0 %&amp; 6 % 2&amp;&amp; &amp;( +) 23 +-H1 " " 1 +.;0 % &amp; % &amp; &amp;% 5 &amp; ,+ &amp; &amp;% E&amp;&amp;G &amp;3 5P 2%&amp;A&amp;&amp;&amp;%% %0 )0 0 6% 5 &amp; / &amp; + &amp; ) ' % G&amp;A&amp; A%2 &amp;% (&gt;G&amp;% %%3E %( &amp;%'5 "7"&amp;2&amp; '2P2 &amp;' % % &amp;52&amp;%5F3&amp; &amp;%'2&amp;% %A% &gt;&amp; 2%&amp;A&amp; &amp; &amp;3 &amp;% %&lt;2 ' % ( G5&amp; 5&lt;&amp; (&gt;5 &amp;0&amp;'%E &amp;7'% (&gt; % 5 &amp; A&amp; &amp;A&amp;5&gt;%&amp; &amp;%%&amp;&amp;5 2&amp;% 5F3&amp; &amp;%0 (&gt; &amp;%3 5 &amp; &lt;&amp; % %&amp; %22 (&gt; A%2 &amp;%' % G5&amp; 5&lt; 2&amp;% &amp;%%A% &gt;&amp; 0</w:t>
      </w:r>
    </w:p>
    <w:p>
      <w:r>
        <w:t>30 % (&gt; &lt;&amp; &amp;A = 2%&amp;A&amp; &amp;% &amp;%&amp; &amp;% &lt;' (&amp;&lt; +? % %3 +---' G %&amp; &amp;&amp; '% &amp;2&amp; &amp; (&gt;%2&amp; %%2&amp;7%&amp;' G %&amp; &amp; %2 %M &amp; &amp;&amp;%=' %22(E&amp;8!2%&amp;%&amp;+----*+++.,?;0 2&amp;%&amp; %&amp;(&amp; %% %5 &amp;/&amp;) ' &amp; G (&gt; 5 &amp; G&amp; (&amp; &amp; (&amp; G57 F%&amp; &amp;' % 22 2&amp;7A5 2 F&lt;2 % &amp;' 5 &amp; E &amp;7 8!2%&amp;+----*++&lt;++??;0 %&gt;&amp;923 % %E 2%&amp;A&amp; &amp;%' 9 %23&gt;22 % %2&amp;%&amp;2&amp;%&amp; '% 22 &amp;&amp;'75 &amp;/'&amp;+ 'G(&amp; P %&amp; %22 (&gt;%( &amp;%&gt;% %M % &lt;&amp; &lt;2 &amp;% %=).Q8!2%&amp;+----*++)++;0 22 A' % %22&amp;(&amp; 7&amp;G2&amp;7A5 2 F&lt;2 % &amp;5 &amp; E &amp;7%&amp;8!2%&amp;+---+.*++&lt;+B+1;0</w:t>
      </w:r>
    </w:p>
    <w:p>
      <w:r>
        <w:t>0 ' % &amp;% A%2 &amp;% 5 &amp; 5% $ %( A&amp;&amp; &amp;%' % G E&amp; 7 &lt; % 5&amp; %( % &amp; 8 *?HH*)..) +) %(23 )..)K *)++*+--, *)+)*+--,H(&amp;+--,K *1))*)..BHE&amp; )..B;0</w:t>
      </w:r>
    </w:p>
    <w:p>
      <w:r>
        <w:t>"H*++" *,-.*)../ /0</w:t>
      </w:r>
    </w:p>
    <w:p>
      <w:r>
        <w:t>E&amp; % ' &amp; 2&amp;' 5&lt;&amp; &amp; &amp; &amp;% (&gt; D &amp; %( &amp;% 8% A%2 &amp;%; % 7 5 &amp; / ' &amp;&amp;%2 &gt; 2'7(%&amp;:</w:t>
      </w:r>
    </w:p>
    <w:p>
      <w:r>
        <w:t>" 53% &gt;2&amp; &amp;' ' (&gt; 9( 5 &amp; %' % &amp;' %&amp; (&gt; %( &amp;%0</w:t>
      </w:r>
    </w:p>
    <w:p>
      <w:r>
        <w:t>%%&lt;2 &amp; &amp; &amp;%' E&amp; 2&amp; G (&gt; 5 &amp; % &amp;3 53% &amp; 7 %( &amp;% % 7 A%2 &amp;% %2&amp;7%G'5= &gt; &amp;%&amp;G2 %% &amp;% % %&lt; 5&gt;&amp; 5&amp;223' % % G5&amp; 5% &gt; % %23'2 &amp;%'2P2 %2 5&gt; &amp;% &amp;%%22 &lt;%2 '%A9 &amp;&amp; % 7 &lt; F&lt;2 &amp;&lt; 5&amp;223</w:t>
      </w:r>
    </w:p>
    <w:p>
      <w:r>
        <w:rPr>
          <w:b/>
        </w:rPr>
        <w:t>E. 8</w:t>
      </w:r>
    </w:p>
    <w:p>
      <w:r>
        <w:t>*?1-*)..B )B %M )..BK *?HH*)..) +) %(23 )..)K */B*+--H),E(&amp;+--H;0 B0 0 %22(&amp;"'D&gt;2 (&gt;&amp; P % A%&amp; &amp; 9 7 %&amp; &amp;% % 2&amp; &amp; &amp; ( &amp;% %F 7%&amp;0"&amp;( &amp;2 GD % &amp;3 D3% &amp; 7 F&lt;2 G&amp; &amp;A D&amp;2230 2P2' D&lt;2 &amp;%%=% &amp;(7 (&gt; (%&amp;%AA D T F&lt;2 DAA &amp;% G&amp; &amp;A %&lt;2 8 *H.)*)..+ B 23 )..+;0</w:t>
      </w:r>
    </w:p>
    <w:p>
      <w:r>
        <w:t>30 2 %U %&amp; (&amp; &amp;&amp;2 7 2&amp; &amp; F3&amp; %% '% 22 %D&lt;%%2&amp;G'&gt;3%&amp;% % &amp;%' &amp; A (&amp; G (&gt; % %2&amp; 7 %&amp; %&amp; 7 %&lt;7%&amp;%&amp; F3&amp; 0 D 2'%&amp;FF7%2</w:t>
      </w:r>
    </w:p>
    <w:p>
      <w:r>
        <w:t>"-*++" *,-.*)../ % RD &amp; &lt;%&amp; (&gt;( &lt;A% &amp;%&amp;G GD&amp;A% 93%3%&lt;2 GDA% &amp;% = (&gt; &gt;"2P2 80 6C</w:t>
      </w:r>
    </w:p>
    <w:p>
      <w:r>
        <w:t xml:space="preserve">' #0 VC ' W E&amp; &amp;3 2&amp;&amp; &amp;A % 9( 2 &amp;9 D &amp; &amp;223W &amp; # +--H 0 /?H;0 </w:t>
        <w:tab/>
        <w:t>D&amp; D&lt;&amp; %2 &lt;&amp;2 A%2 &amp;% &amp; (&gt;D &amp;%'2&lt;D3&lt;&amp; ' &amp;2&amp; (&gt;7 A%2 &amp;%'&amp; 9&amp;&amp;A %%M %G 93%3%&lt;2 806C</w:t>
      </w:r>
    </w:p>
    <w:p>
      <w:r>
        <w:t>' #0 VC</w:t>
      </w:r>
    </w:p>
    <w:p>
      <w:r>
        <w:t>'%0&amp; 0'0/?-;0 10</w:t>
      </w:r>
    </w:p>
    <w:p>
      <w:r>
        <w:t>59'&amp;A &amp; &amp;&lt; (&gt;AA 2 3&amp;5 &gt;AA % &amp;5 '2&amp; 5( 79C#H.D...0" %2% 7C#1D...0"(&amp;%0 (A %&amp; % &amp;' 2 7E &amp; % &amp; %&amp; )1 A(&amp; )..B G %22 GG C#1D...0" 5(&amp; 7 P &amp; 2% (&gt; &amp; %&amp; &amp;&amp;G5&amp;5&lt;&amp;&amp; ( % "(%2 &amp;&gt;G % &amp; %F&amp; &amp; &amp;AA &gt; F%&amp;&amp; 3&amp;' &amp;&amp; 5 &gt; 3&amp;&lt;%&amp;0</w:t>
      </w:r>
    </w:p>
    <w:p>
      <w:r>
        <w:t>2% (&gt;7%&amp; 3&amp;&amp;C#,-D/1-0"% 22 &amp; &amp; ' &amp; %29 5 2 ' %$&lt; (&amp; &amp;A&amp; &amp;% G ' 2&amp; %A%2&amp; &amp; &amp;% &amp;G'22 &lt; AL3&amp; &amp;&amp;&amp;&amp;G22 &amp;&amp; &amp;0</w:t>
      </w:r>
    </w:p>
    <w:p>
      <w:r>
        <w:t>#% 52 G (&gt;AA %&amp; &amp;% G 2 5 A&amp; 5%3E ' % ' 5 &amp; &lt;&amp;%&amp; G&amp; &amp;% &amp;G&gt;25% 2&amp; %A%2&amp; 0</w:t>
      </w:r>
    </w:p>
    <w:p>
      <w:r>
        <w:t>% (&gt;% &amp; 2&amp;A 2 (&gt;5 &amp;&amp;AAG&amp; %&amp;( P %&amp; %22 (&gt; A%2 &amp;% &amp; &amp;% 5 &amp;/&amp;)% &amp;%0A&amp; G (&gt;&amp; % 22 &amp; &amp;2&amp;9&amp;2A&amp; 5 59 &amp; 0 ?0</w:t>
      </w:r>
    </w:p>
    <w:p>
      <w:r>
        <w:t>9 ' &amp;3 2&amp;G%( &amp;% 5 2 G &amp;9 = %M %22 C#)1D,+H0" %%&amp; 7 (&gt;5 &amp;% 5%M &amp;%3'%%2&amp;7 8 *1)1*)..B H E&amp; )..B;0 ' 59 E%5F&amp; &amp; &amp;&lt;&amp; T%M 3%(% 2 0 ,0</w:t>
      </w:r>
    </w:p>
    <w:p>
      <w:r>
        <w:t>%G&amp;9G (&gt;&amp; &amp;&lt;&amp;&gt;%&amp;( P %&amp; %22 (&gt;%( &amp;% G9%'&amp;% %2&amp;70</w:t>
      </w:r>
    </w:p>
    <w:p>
      <w:r>
        <w:t>"+.*++" *,-.*)../ H0</w:t>
      </w:r>
    </w:p>
    <w:p>
      <w:r>
        <w:t>%2 &amp;2 '&amp; &amp; 2 A&amp;&gt; %=2&gt;&amp;229 (&gt; &amp;%2 2% =% &amp; A&amp;&gt; &amp; G% % % R %= &amp;&amp; &amp; ' 5 ' %A%22 &amp;&amp;A%%&lt; %&amp;%&amp; A'G&amp;"&amp; %2 &amp;3(E&lt;2 %%&amp;33&gt; %=% &amp;50 -0</w:t>
      </w:r>
    </w:p>
    <w:p>
      <w:r>
        <w:t>%&amp;&amp;E 0(%= 2 %&amp; 0</w:t>
      </w:r>
    </w:p>
    <w:p>
      <w:r>
        <w:t>5&amp;&amp; &amp;&lt;'2%2 C#)D...0"2&amp;7F&lt; % 0%5&amp;2&amp; %08 0H, ;0</w:t>
      </w:r>
    </w:p>
    <w:p>
      <w:r>
        <w:t>XXXXX</w:t>
      </w:r>
    </w:p>
    <w:p>
      <w:r>
        <w:t>'*</w:t>
        <w:tab/>
        <w:t>,</w:t>
      </w:r>
    </w:p>
    <w:p>
      <w:r>
        <w:t>./012$"3 (3 % &amp; E - 2&amp; )../ 40 0 5 0 0 00 % &amp;&amp;% 2 D2&lt;2 'DG&amp;2 %&lt;2 B(&amp;)../ K 01243 E K 2 7F&lt;% 2%2 C#)D...0"K &amp; G5&amp;5 %5&amp;2&amp; K (%&amp; 2 52&lt;2 '5G&amp;2 %&lt;2 % A&amp;&gt;%=%&amp; K %22&amp;G P 7 ! "#$%&amp; ! &amp;' (% % ' 2 D2&lt;2 'DG&amp;2 %&lt;2 '7%22&amp;&amp;% % %2 &amp;9% &amp;%&amp;&amp;G57!000"0 !00'0</w:t>
      </w:r>
    </w:p>
    <w:p>
      <w:r>
        <w:t>56704!3</w:t>
      </w:r>
    </w:p>
    <w:p>
      <w:r>
        <w:t>"++*++" *,-.*)../ !06F&amp;'&amp; '!0=F9'!2%(='!2C&amp;'!0F&amp;'E&lt;0 %2&amp;3 2&amp;&amp; &amp;A: &lt;AA&amp;9"E&amp; E0:</w:t>
      </w:r>
    </w:p>
    <w:p>
      <w:r>
        <w:t>!0%%&amp;</w:t>
      </w:r>
    </w:p>
    <w:p>
      <w:r>
        <w:t>E&lt;&amp; :</w:t>
      </w:r>
    </w:p>
    <w:p>
      <w:r>
        <w:t>06F&amp;</w:t>
      </w:r>
    </w:p>
    <w:p>
      <w:r>
        <w:t>%&amp;%A%2 P %22&amp;G&gt; &amp;0</w:t>
      </w:r>
    </w:p>
    <w:p>
      <w:r>
        <w:t>9('</w:t>
      </w:r>
    </w:p>
    <w:p>
      <w:r>
        <w:t>&lt;AA&amp;9: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