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ATA/750/2004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https://mcp.opencaselaw.ch/entscheid/ge_gerichte_ATA_750_2004</w:t>
      </w:r>
    </w:p>
    <w:p>
      <w:r>
        <w:t>FR: GE_GERICHTE ATA/750/2004 du 28 septembre 2004</w:t>
      </w:r>
    </w:p>
    <w:p>
      <w:r>
        <w:t>IT: GE_GERICHTE ATA/750/2004 del 28 settembre 2004</w:t>
      </w:r>
    </w:p>
    <w:p>
      <w:pPr>
        <w:pStyle w:val="Heading2"/>
      </w:pPr>
      <w:r>
        <w:t>Regeste</w:t>
      </w:r>
    </w:p>
    <w:p>
      <w:r>
        <w:t>Résumé: Licenciement d'un fonctionnaire pour avoir accepté des avantages indus, exercé une activité accessoire sans autorisation et failli à ses devoirs professionnels (liberté avec les horaires notamment).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 !"#$%!&amp;'()*$ $ ' (</w:t>
      </w:r>
    </w:p>
    <w:p>
      <w:r>
        <w:t>+,-,.+ -/01-,00,</w:t>
      </w:r>
    </w:p>
    <w:p>
      <w:r>
        <w:t>.2</w:t>
      </w:r>
    </w:p>
    <w:p>
      <w:r>
        <w:t>.134)!$%25$&amp; %$$&amp;&amp;2 *%$ $&amp; %* %* 6 76 8*).5*%.119) $&amp;&amp;&amp;:%%$&amp; '$8:6 '% &amp; 6% %$'%;2</w:t>
      </w:r>
    </w:p>
    <w:p>
      <w:r>
        <w:t>$ 6* %$ 6$;) ,9$ $' .11/) % $:% 2 ,2</w:t>
      </w:r>
    </w:p>
    <w:p>
      <w:r>
        <w:t>* )%*% $% !2+?22 %)$% $&amp;&amp;% ) %% :% $&amp;&amp; .1/3 =%+8 @ $% &gt;2 !2 2 % 6$% %5%%&amp; $'2 8 %$) !2 2 %&amp;&amp; % *A% $&amp;$'% 2 C2</w:t>
      </w:r>
    </w:p>
    <w:p>
      <w:r>
        <w:t>? &amp; &amp; 5%) $% 6 $$) D ,9 5*% ,00,) 6$* 6 ;D &amp;%% %* 7 6$ !22) 6*$%$%% *&amp; 6$&amp;&amp;%%$$6A $ $%6*$% &amp;;%2$% 6;D $5%7!2 "2)%&amp;# A5$%E 2</w:t>
      </w:r>
    </w:p>
    <w:p>
      <w:r>
        <w:t>%%$ % $ % 6 %$ $*%$% 6% * &amp;% % % &amp; 2</w:t>
      </w:r>
    </w:p>
    <w:p>
      <w:r>
        <w:t>+4-,.+ -/01-,00,</w:t>
      </w:r>
    </w:p>
    <w:p>
      <w:r>
        <w:t>D .B&amp;%,00,)%'&amp;%% %5F $!22 %%:$ 6D % = -,3.-,00,&gt;2 32</w:t>
      </w:r>
    </w:p>
    <w:p>
      <w:r>
        <w:t>&amp;D&amp; &amp;) 5% $ $ % &amp; 7 !$% $:A5$%2</w:t>
      </w:r>
    </w:p>
    <w:p>
      <w:r>
        <w:t>% :&amp; ;!22*% %&amp;&amp; %C3*A%$&amp; $% )&amp;:% %$+%:% $&amp;&amp;2</w:t>
      </w:r>
    </w:p>
    <w:p>
      <w:r>
        <w:t>?% 5% *% *%5%) % $% F %5% %%&amp; 6% 2 92</w:t>
      </w:r>
    </w:p>
    <w:p>
      <w:r>
        <w:t>$%E !22.,&amp;,00,2G%* ;%% @</w:t>
      </w:r>
    </w:p>
    <w:p>
      <w:r>
        <w:t>2 2 6:%% 6*) $% *A% % $6 $ $E %$% C0J**2% *A%8 *%)7$$&amp;%%2 6 % %$2 %% %;&amp; '5%2 *% $* 6:$% $'$6 $*% 5% $ $%);%%$$&amp;%% 5%2 &amp;$&amp; )%6*% $: 7 $&amp;6 ? 2 ; %$*$%%A%A% % $ ) % $ ;6% 6*% F&amp;% A2 ? % % *% $''&amp; ) %;!2?2)$A5$) % $ 2 ; %$)!22$;6%% ? $55 5$&amp;% 6%&amp;&amp; % %$ .,A00 .BA002 6*% F&amp;% $%% 67 $55%%$%M2</w:t>
      </w:r>
    </w:p>
    <w:p>
      <w:r>
        <w:t>6;D @M 6 +%% OM2</w:t>
      </w:r>
    </w:p>
    <w:p>
      <w:r>
        <w:t>!22@M!22 2 *&amp;*$%7$% *!222 6%% 7 %26%;$%F%%% % &amp;%F %;%6 % &amp;$&amp;$G $%%M2</w:t>
      </w:r>
    </w:p>
    <w:p>
      <w:r>
        <w:t>+1-,.+ -/01-,00,</w:t>
      </w:r>
    </w:p>
    <w:p>
      <w:r>
        <w:t>F2 !22 ,4*%,00,26 %;%*% !227!22 A( ;% *$% % % $%: %$ * 6D *2 *% $ 6% $6 )!22=?&gt;) N 2</w:t>
      </w:r>
    </w:p>
    <w:p>
      <w:r>
        <w:t>&amp;$8 %% % 5% %% ; $* : *% 2 12</w:t>
      </w:r>
    </w:p>
    <w:p>
      <w:r>
        <w:t>,.&amp;%,00,)%'&amp;%% %5$ 7$% !2$:5% ;!22);% $'$ 6F% %$)*% %%76 %' %$$ $ %$A$ $$%7 $% ;$$)!&amp;2) % %26 % %*% $* %'&amp;%% %5= -,4B-,00,&gt;$$ 6&amp;$G !&amp;2)$% $ &amp; 5%2</w:t>
      </w:r>
    </w:p>
    <w:p>
      <w:r>
        <w:t>$% %$ F$% 7 $ $ $ $ -,90/-,00,2</w:t>
      </w:r>
    </w:p>
    <w:p>
      <w:r>
        <w:t>+.,-,.+ -/01-,00, .02</w:t>
      </w:r>
    </w:p>
    <w:p>
      <w:r>
        <w:t>!2 "2 $ $ ,, &amp;% ,00,2 ?6:% $&amp;&amp;%%$ &amp; 7 6$%$ * *A% %) 6;D % ; !!22 2%*% M$ %&amp;%$ :%*)6*$% $ &amp;&amp;$% *$$%5A&amp; $'$76*8&amp; *% M2 $ &amp;@M * %$!22)!22 2)*$% % :%* %$)!22 !22)% %;&amp; % ;!22&amp;$&amp;&amp;%%$7!22M2</w:t>
      </w:r>
    </w:p>
    <w:p>
      <w:r>
        <w:t>%) 6;D * ; 6% % *% 5$% %5$&amp; %$ 55% $ % &amp; 6 '% % 6A * *A% % A(%A$''G$$&amp;&amp;2$ %5%;!2?2 % $ A * );%6 *5 6*$% $%% *&amp; 6$&amp;&amp;%%$$6A 6*$% $$%P '&gt; 6*$% $55 5$%) %5$&amp; %)&amp;:8:&amp; %8&amp;% 5$% 6*$% 6*$%5%%7*$%) 7 6: $'$ ; A%A%P &gt; 6D $% %' %&amp;%%' ;% $% A$% *% %; %* 7 6% *A% D ::P 5&gt; 5%) % % $A 7 6% 6*$% $&amp;&amp;%; $&amp; ;6% % * %) $ ;6% % $%6$'$ 2 .42</w:t>
      </w:r>
    </w:p>
    <w:p>
      <w:r>
        <w:t>!22$8%'&amp;%% %5 ,3$E ,00,2 55%&amp;5$%;67&amp;$&amp; )%76$%$* *A% %)%$6 %$)%6*% $%% &amp;$%$&amp;&amp;%%$2 6;D 6 % %:%%&amp;%$'F %* %*% 5$$ $%%$ &amp;$%:: %% !22 2 ; &amp;$%:: $ %%</w:t>
      </w:r>
    </w:p>
    <w:p>
      <w:r>
        <w:t>+.4-,.+ -/01-,00, &amp;%85: %% 2 ,2</w:t>
      </w:r>
    </w:p>
    <w:p>
      <w:r>
        <w:t>%$ $ )5$ %$%) 6 8*$ :% $% : %* $ 6&amp;%% %$ $ '%&amp; '%&amp;% 2</w:t>
      </w:r>
    </w:p>
    <w:p>
      <w:r>
        <w:t>*$% $ $ &amp; 26 %,0*$% ;&amp;&amp;'$$ 6% D 6 $%* 6' % $ ;% %$ F%2 $%* % N % %$ %: $ * %) $8: '$$2 $%* F %5% 5$$% %$ $5%$ 5$ %$'%; $% D 6$'F = 2,. 2&gt;26 2 $%* A$% *% = 2 ,, 2 ,&gt;2 &amp;&amp;' $ A: 5$ %$ 6 $% $ *% 7 % %$ TA%$&amp;' 7*%= 2,4 2&gt;2</w:t>
      </w:r>
    </w:p>
    <w:p>
      <w:r>
        <w:t>% % 2</w:t>
      </w:r>
    </w:p>
    <w:p>
      <w:r>
        <w:t>+.9-,.+ -/01-,00, 42</w:t>
      </w:r>
    </w:p>
    <w:p>
      <w:r>
        <w:t>N8) % $*% N 2</w:t>
      </w:r>
    </w:p>
    <w:p>
      <w:r>
        <w:t>N $ ;N$%%$) &amp;M$&amp;&amp;%%$M %$ :$% ;%$ $:$% %$*A%2 $ 2 B2</w:t>
      </w:r>
    </w:p>
    <w:p>
      <w:r>
        <w:t>?$6 %,.%, ' )$%6 )$&amp;$ %5 $'F %*&amp; 5$) &amp; 5% 2</w:t>
      </w:r>
    </w:p>
    <w:p>
      <w:r>
        <w:t>2 $%6 %$)6% %$ %$% %$)6 % $*$%6% %$@6&amp;$ %5$'F %*&amp; 5$)% )&amp;% $% %&amp; )%%$ *%=!&amp;$%$%) .113-)234CCP -490-,00B..&amp;%,00B&gt;2</w:t>
      </w:r>
    </w:p>
    <w:p>
      <w:r>
        <w:t>'2 $&amp;&amp; $ %%$ &amp;%% %*) %%&amp; N &amp;&amp;' 5$ %$ '%; $&amp;% $ &amp;&amp; %% $$ %$% = -B3-,00.,4F*%,00. F%% &gt;2 % )N $% $% % $ &amp;;&amp; $A7N% % $ 2</w:t>
      </w:r>
    </w:p>
    <w:p>
      <w:r>
        <w:t>VVVVV</w:t>
      </w:r>
    </w:p>
    <w:p>
      <w:r>
        <w:t>) ' *</w:t>
      </w:r>
    </w:p>
    <w:p>
      <w:r>
        <w:t>+,-.#" / *'$% F ,3$E ,00,!$%2$ ND $%6 ,BF% ,00,P -.#$/ F P &amp; 7A:$ &amp;$&amp; K".6/002+P</w:t>
      </w:r>
    </w:p>
    <w:p>
      <w:r>
        <w:t>$&amp;&amp;%; D 7!"#$%!&amp;'()*$ $ %%;6 $%6 2 %01-$/ !2?A%)% )!2GA8)!&amp;$*G)!&amp;K%)!2A%)F:2</w:t>
      </w:r>
    </w:p>
    <w:p>
      <w:r>
        <w:t>+,.-,.+ -/01-,00, $&amp;%' &amp;%% %5@ :55%8+F% F2@</w:t>
      </w:r>
    </w:p>
    <w:p>
      <w:r>
        <w:t>!2$$%</w:t>
      </w:r>
    </w:p>
    <w:p>
      <w:r>
        <w:t>F:% @</w:t>
      </w:r>
    </w:p>
    <w:p>
      <w:r>
        <w:t>2?A%</w:t>
      </w:r>
    </w:p>
    <w:p>
      <w:r>
        <w:t>$%$5$&amp; D $&amp;&amp;%;&lt; %2</w:t>
      </w:r>
    </w:p>
    <w:p>
      <w:r>
        <w:t>8*)</w:t>
      </w:r>
    </w:p>
    <w:p>
      <w:r>
        <w:t>:55%8@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