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https://mcp.opencaselaw.ch/entscheid/ge_gerichte_ATA_74_2007</w:t>
      </w:r>
    </w:p>
    <w:p>
      <w:r>
        <w:t>FR: GE_GERICHTE ATA/74/2007 du 20 février 2007</w:t>
      </w:r>
    </w:p>
    <w:p>
      <w:r>
        <w:t>IT: GE_GERICHTE ATA/74/2007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(D)('**?)6'**?B (-E+('**,+)$P '**,3.CJ "$C F";$ 9! G 9"" 9@" 6$ .$F . ,.</w:t>
      </w:r>
    </w:p>
    <w:p>
      <w:r>
        <w:t>C"" "!;6$6 NO)C?**.&amp;6"8=! $ @"$6&lt;0 .EK 3."$9"6" . VVVVV &amp;'( '</w:t>
      </w:r>
    </w:p>
    <w:p>
      <w:r>
        <w:t>,-.!/ 0 7&lt;$" F '+F"'**-#.#//////$ ""$ 6 $ "$ =$$!"C"5$6 "$'D6"'**-B</w:t>
      </w:r>
    </w:p>
    <w:p>
      <w:r>
        <w:t>&amp;)*()*&amp; ('+,)('**- .!"0 F B 6 8=!$ 6$6 NO)C?**.&amp;B " @; $5$66 A " E' "7 $" 5 "&lt; 5)KF"'**?0O&amp;M)K+.))*3; G G $ F$ @" "7 $ "5" "$ &amp;7 "&lt; 5; 7$" $6 "1$" &lt;"B66$"$$" ""@$"$; 6$ "5 6$J7 $ "! $ $$6 "B" $" G "&lt;5;)***),;7$"$ $7$" $"@ A $" "$ C " ,' O. G "1 $"$ $ ; "7$@ $66 6$J 7; $"7 G F$" 8 C7$"B $66"@ G 8!"#$ %";6 "$ ""@C 6 $ "$ =$$!"C"5$6 "$. M"! 2#. J=1; " ; #6 $7J N"; #. ="; #6 $; F!. $6"&lt;6"" "52 !55"1&amp;F" F..".2</w:t>
      </w:r>
    </w:p>
    <w:p>
      <w:r>
        <w:t>.</w:t>
      </w:r>
    </w:p>
    <w:p>
      <w:r>
        <w:t>" 2</w:t>
      </w:r>
    </w:p>
    <w:p>
      <w:r>
        <w:t>O.J=1</w:t>
      </w:r>
    </w:p>
    <w:p>
      <w:r>
        <w:t>$"$5$6 G $66"@A ".</w:t>
      </w:r>
    </w:p>
    <w:p>
      <w:r>
        <w:t>17;</w:t>
      </w:r>
    </w:p>
    <w:p>
      <w:r>
        <w:t>!55"12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