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ATA/749/2005 vom 8. November 2005</w:t>
      </w:r>
    </w:p>
    <w:p>
      <w:r>
        <w:t>GE Cour de justice, 2005-11-08, DE</w:t>
      </w:r>
    </w:p>
    <w:p>
      <w:r>
        <w:rPr>
          <w:b/>
        </w:rPr>
        <w:t xml:space="preserve">Quelle: </w:t>
      </w:r>
      <w:r>
        <w:t>https://mcp.opencaselaw.ch/entscheid/ge_gerichte_ATA_749_2005</w:t>
      </w:r>
    </w:p>
    <w:p>
      <w:r>
        <w:t>FR: GE_GERICHTE ATA/749/2005 du 8 novembre 2005</w:t>
      </w:r>
    </w:p>
    <w:p>
      <w:r>
        <w:t>IT: GE_GERICHTE ATA/749/2005 del 8 novembre 2005</w:t>
      </w:r>
    </w:p>
    <w:p>
      <w:pPr>
        <w:pStyle w:val="Heading2"/>
      </w:pPr>
      <w:r>
        <w:t>Volltext</w:t>
      </w:r>
    </w:p>
    <w:p>
      <w:r>
        <w:t>!"#</w:t>
      </w:r>
    </w:p>
    <w:p>
      <w:r>
        <w:t>$$! %&amp;&amp;&amp;&amp;&amp;&amp;&amp;&amp;&amp;&amp; !"#$!" %&amp;# # '(()*+**,('</w:t>
      </w:r>
    </w:p>
    <w:p>
      <w:r>
        <w:t>'()*+' )(,-.)(++/ * *0</w:t>
      </w:r>
    </w:p>
    <w:p>
      <w:r>
        <w:t>1&amp;#$#2 $#$ %!3044444444445$'16 $ # # 7 88 " 9&amp;# 1 9 9&amp;# *3(++.(-8&amp;$(++/0</w:t>
      </w:r>
    </w:p>
    <w:p>
      <w:r>
        <w:t>8$ 9#2 $ 2&amp; 9&amp;# # 1&amp;% 9 :$#9;33$(++/0 (0</w:t>
      </w:r>
    </w:p>
    <w:p>
      <w:r>
        <w:t>$ $#$3#$ 9;38$;: #8$3 $#9$$ $# &amp;$(++.% 3#$8$*-3(++/%$#$ $#"$ 9;38$ # 8#$ $?"0 ;# #$ ?#$ #$ #333 $"0 $ 3 ; $ 9"$ &gt;$$$3 8$ &amp;$ : $ #&gt; 9$" $## $28#33 $ #&amp;$ ? #$ %#3$$$: 3I3:1&amp;%&amp;$ # $8 $8</w:t>
      </w:r>
    </w:p>
    <w:p>
      <w:r>
        <w:t>'.)*+' )(,-.)(++/ 3$10 : &gt;#$ J $" 9 $% $$ GF 9#31 $ $$ $$$((#&amp;32*L,*5' (+/7</w:t>
      </w:r>
    </w:p>
    <w:p>
      <w:r>
        <w:t>'#$#$&amp;$*+&amp;$*L-M5N .+/7</w:t>
      </w:r>
    </w:p>
    <w:p>
      <w:r>
        <w:t>'#$88#3 $1$&amp;$(,3(+++5G#NC(M(7</w:t>
      </w:r>
    </w:p>
    <w:p>
      <w:r>
        <w:t>#$&amp;$ $$ $$$ 9; $#$$#3 $1$&amp;$ #33$5NC+0(M(0**7</w:t>
      </w:r>
    </w:p>
    <w:p>
      <w:r>
        <w:t>'#$8.# #2(++.8$#%$$#% 8#3 $# 8 $3#$.# #2(++.5GNC((*0.+*70</w:t>
      </w:r>
    </w:p>
    <w:p>
      <w:r>
        <w:t>$ $ (++/% #33$$# #33$ $ (++( 5 &amp; N = *+0+*7% 9;3 8$ $ $ # #$ " # $ : (+0 9J #2 3#J $(++/9 ## $## $&amp;0C# #33$$#%: #$#%"# ;#%#&amp;$ #% # $ $$ #$ 9$&amp;# #$ # 3 30 3I3% # $ (++/% 3$ $ #3$ &gt; 2 5$' 16 #3$ 7% K $ #33$$# # K$8#3 #$ $# #3$ # K;3 8$ "0 ;# $ (++/%$ $ &gt; ## $$# M&gt;$(++/0 # :9 $#$$#$ $8$2% 3#$2: #$33 $8 #3 $1%8$ &amp;#$ $8$$ 3 ;$ #$ 0 % ?#$; $ &amp;$322 &gt; $8$$ %;3$9# $ $###$#&amp;2$$ $ 8$20</w:t>
      </w:r>
    </w:p>
    <w:p>
      <w:r>
        <w:t>9;3#$# &amp;$ $ $0</w:t>
      </w:r>
    </w:p>
    <w:p>
      <w:r>
        <w:t>#3 9323 %#33$$## &gt; #0</w:t>
      </w:r>
    </w:p>
    <w:p>
      <w:r>
        <w:t>*( *0</w:t>
      </w:r>
    </w:p>
    <w:p>
      <w:r>
        <w:t>&gt; 3 $ &amp; &gt;$$ $# #3 % # &amp;25 0/= #$K#"$ $#&gt;$$$((#&amp;32*L,*' ' (+/F 0=.0*$ 0#$#3$$ $&amp;*( 32*L-/' ' /*+F 0.*$* &amp;70 (0</w:t>
      </w:r>
    </w:p>
    <w:p>
      <w:r>
        <w:t>&amp; K $ .* $ ( &amp;% # I 8#3 # 3# $8K$"$ #K2$ $0# #1&amp;$"$8:K# $$# &amp;$ (++.% #33$$# # $ $&amp; " # 33 3#$ K;38$ #$ ?#$ 9$" $# # 8$$ $8## $#;? $&amp; &gt; 0$ &amp;$ "3 ?#$;% 9#3"3 &amp;: 88 0</w:t>
      </w:r>
    </w:p>
    <w:p>
      <w:r>
        <w:t>?#$ #$ %# #$ #$ $ &gt;# 3#3 8$ #$ 0 $ 9$" $## ;#$ ;$ $8$$ #$# $ 9 3@$#$3 B% $8:9&gt;#$ #$ #$ "3 "#$ 0</w:t>
      </w:r>
    </w:p>
    <w:p>
      <w:r>
        <w:t>%$ #$ :8$9#$$ $# 1$ #$ 9 %9 $ $3 3$#23 $ #$ : 9 "7 $ 9 $ # $#3 0;$ $##33$$#: " # #&amp;$ 0 9293 $# #$ 9# 9;3% $ 9&amp;$ 3# $8&amp;2##:9$"0&amp;$ : # 3#$&amp; $# $ #$ &amp;#$ #$&amp;$ $&amp;# $8$9$" $#;#$ %$#&amp;$ $ G $$ 9 $ M/ $ * G &amp;#J &amp;$(++.%2 K;3 #$ : #$ ?#$ : 9#$# $ " $0 # K;3 #$ ?#$ &amp;$(++,#$0/70</w:t>
      </w:r>
    </w:p>
    <w:p>
      <w:r>
        <w:t>$#3 9 8#91 #$ $ 923$:$#$ $# ; 0%$ %92 ; #$ # $ 8#3 9$#3 &gt;$$ $%# : $8$ K3$$#K# K $##8#3$$# $8$ %8 K$ I $" # $#$ &amp;$(++,#$0=$$##$8(M3*LL*%$ /=)%*LL(%0*.*70</w:t>
      </w:r>
    </w:p>
    <w:p>
      <w:r>
        <w:t>91% &amp;$ # $&amp; # #$ 8O$ &amp; &gt;$$ $# "&amp;#$ #3 $$ #0 $ %#2&gt; $&amp;3 # # $ % $3# 3 : 3 $ #3$$# #33$$# $ # # &amp;## $% #$ 9$ 8$ # # J &amp;#$ $" $$ $$$ #3 $ $ #&amp;#$; $89 #&amp;#$&gt;$$$9 0 8$#8#3: % $(++/70 '*( * -.$/#! 0 &amp;2 # $ &gt; ** &gt;$ (++/ !3 04444444444 # $$##33$$#K;3&amp;# M&gt;$(++/F $/0 93 F $$# #33$$# 9;3 &amp;# M &gt;$ (++/ "!0#% &gt;" 0 #3$23$$ $86 "88$1'&gt;$ 6</w:t>
      </w:r>
    </w:p>
    <w:p>
      <w:r>
        <w:t>0$#'C$"$</w:t>
      </w:r>
    </w:p>
    <w:p>
      <w:r>
        <w:t>$ 6</w:t>
      </w:r>
    </w:p>
    <w:p>
      <w:r>
        <w:t>G0J?1</w:t>
      </w:r>
    </w:p>
    <w:p>
      <w:r>
        <w:t>#$#8#3 I #33$&lt;; $0</w:t>
      </w:r>
    </w:p>
    <w:p>
      <w:r>
        <w:t>1&amp;%</w:t>
      </w:r>
    </w:p>
    <w:p>
      <w:r>
        <w:t>"88$16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