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ATA/749/2004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https://mcp.opencaselaw.ch/entscheid/ge_gerichte_ATA_749_2004</w:t>
      </w:r>
    </w:p>
    <w:p>
      <w:r>
        <w:t>FR: GE_GERICHTE ATA/749/2004 du 28 septembre 2004</w:t>
      </w:r>
    </w:p>
    <w:p>
      <w:r>
        <w:t>IT: GE_GERICHTE ATA/749/2004 del 28 settembre 2004</w:t>
      </w:r>
    </w:p>
    <w:p>
      <w:pPr>
        <w:pStyle w:val="Heading2"/>
      </w:pPr>
      <w:r>
        <w:t>Regeste</w:t>
      </w:r>
    </w:p>
    <w:p>
      <w:r>
        <w:t>Résumé: Les différents faits reprochés au recourant - lequel occupe une fonction hiérarchique supérieure - apparaissent prima facie assez importants pour admettre que globalement ils sont de nature à compromettre la confiance dont doit jouir ce dernier pour exercer ses fonctions. La suspension temporaire du recourant , dans le cadre d'une instruction approfondie de la situation, est dès lors fondée et parfaitement proportionnée.</w:t>
      </w:r>
    </w:p>
    <w:p>
      <w:pPr>
        <w:pStyle w:val="Heading2"/>
      </w:pPr>
      <w:r>
        <w:t>Volltext</w:t>
      </w:r>
    </w:p>
    <w:p>
      <w:r>
        <w:t>!"</w:t>
      </w:r>
    </w:p>
    <w:p>
      <w:r>
        <w:t>#$%" &amp;&amp; !"#$%&amp;'' %()' ' '() ) )) )) ) !' %()'</w:t>
      </w:r>
    </w:p>
    <w:p>
      <w:r>
        <w:t>"*+," +--.*+*//0 ) -1</w:t>
      </w:r>
    </w:p>
    <w:p>
      <w:r>
        <w:t>!'% 1 1( -.23( %4%"5' % #6 5'7 %'( 44-.8,)%9):% % )% ) ;)%'7 1 *1</w:t>
      </w:r>
    </w:p>
    <w:p>
      <w:r>
        <w:t>*3')7?*//-('%7%% %5)%9) ') :A 7%% %)B;' !111 % 'C B % 7: %4;D%5' %' %%: %7:7 4 %''C7%1</w:t>
      </w:r>
    </w:p>
    <w:p>
      <w:r>
        <w:t>%%'EF% *//*('%7%% %5%5%4 %' %%%% B !1 1 ' 5'7 ;G ?H7 )9( ' % ; %D ) %7 I(% %'; %E0%- ? ' ;7%% %' 7%%1 =% B ;)% ; % '% !1 1 )% '%B')% (' 77 ;'7%7 7%%'C5)%('%7%% %5'% A B 7?'4)1</w:t>
      </w:r>
    </w:p>
    <w:p>
      <w:r>
        <w:t>% %%' 5'1 E1</w:t>
      </w:r>
    </w:p>
    <w:p>
      <w:r>
        <w:t>%%'*07%*//0('%7%% %5%5'7!11:; :A 7%% %) '77 % % ') B ' ' ( % %'; %E, ';7%% %'7%%1</w:t>
      </w:r>
    </w:p>
    <w:p>
      <w:r>
        <w:t>%%' 7' % %' 7'% ; %)% !1 1 F:; '' %'( ) %' % 7 ( % D '%''? '1</w:t>
      </w:r>
    </w:p>
    <w:p>
      <w:r>
        <w:t>% %%'%%:% )'% %'%?7%% %5 %%DF'9 %'1 01</w:t>
      </w:r>
    </w:p>
    <w:p>
      <w:r>
        <w:t>!11%%%?7%% %5;'' %%'% ,F%*//01</w:t>
      </w:r>
    </w:p>
    <w:p>
      <w:r>
        <w:t>?7 (%'B % %';55 %5 (5'(B ; %'%%' %1%%':'% '7 5% ' (7%5% %1 7('55% ;5 7%5 7' %) %'1( % %% '' %'% 1 7 B A % '7 %' '1 21</w:t>
      </w:r>
    </w:p>
    <w:p>
      <w:r>
        <w:t>E/F%*//0('%7%% %5)7 %'%!111 7'77':)7</w:t>
      </w:r>
    </w:p>
    <w:p>
      <w:r>
        <w:t>"E+," +--.*+*//0 '%7'%7% F%*//0; ( ?%7 '% %D !1 1 ' ;)% F:;B ') %%' '% 7%% %5F ; 1 31</w:t>
      </w:r>
    </w:p>
    <w:p>
      <w:r>
        <w:t>'%-EF% *//0(!11%5'7%?7%% %5:;% 'J% B7 % %';55 %51 ,1</w:t>
      </w:r>
    </w:p>
    <w:p>
      <w:r>
        <w:t>'5'2'K *//0()%9); '' '7'L% % )?1</w:t>
      </w:r>
    </w:p>
    <w:p>
      <w:r>
        <w:t>!1 1 )% %5'7)?7 -.7%*//0%' ;') ;:A 1;)% :%'5%7 %'% 1"%% )% )'M' 7 *07%*//01%'4%'77J% ' B'%9' %5% %'' )% BC*.7%*//019'( '',F%*//0 % %51</w:t>
      </w:r>
    </w:p>
    <w:p>
      <w:r>
        <w:t>=5'(' ;)% '5% ;'?F ; %' ; :A '1%'; %)% ( % %4( '% %%?7 B ?'% ' %' ;' ?%1 5 % 5% B F% %? 7%% %5 7 %91 %' ; %)% % '774 %? B !1 11 ;% A ?% B 7 :A % % 5 %7% ;% A %)!11B5'% )%C4'%17:%?% % B;' % % %%'' %'% 1 81</w:t>
      </w:r>
    </w:p>
    <w:p>
      <w:r>
        <w:t>%9 '% : !1 1 ;:A 7%% %). *EF%*//01 ) ( -1</w:t>
      </w:r>
    </w:p>
    <w:p>
      <w:r>
        <w:t>#' %'% )% 9)( ' '7% ';7%% %'7%%EF%-.83 1 *1 1 F ) F%% %''7 (' B 4)? 1</w:t>
      </w:r>
    </w:p>
    <w:p>
      <w:r>
        <w:t>?1 ; '% % %7%)': %) '1')% ';D7% 47 ) ;?'5'% %41</w:t>
      </w:r>
    </w:p>
    <w:p>
      <w:r>
        <w:t>%9'% ' 77 %%' ::-. 7% *//0( '% 7%% %5 % %%' ; %)% % 7 ' 1 % %5'7 F' 7A7 '7 C%C%1%%'5'7*07%*//0('%7%% %5'5%7</w:t>
      </w:r>
    </w:p>
    <w:p>
      <w:r>
        <w:t>"0+," +--.*+*//0 ' %'%B'' 1% %%'%%:% )'% % ' %? 7%% %5( % %' % E. 0/ 1</w:t>
      </w:r>
    </w:p>
    <w:p>
      <w:r>
        <w:t>; ' :' J%%'% *37%*//01 9'(%')% BC7%2F%*//0(%' ' % , F% *//0( % %' ; % -, % E '% '7%% %)-* 7?-.82 1</w:t>
      </w:r>
    </w:p>
    <w:p>
      <w:r>
        <w:t>' %:%% ' %5%%% %? 7%% %5,F%*//01; B ' :; '% % %7'C' )'%4%%%DF'9'77% %')? %%' % B ' ' 1 ; ( ; '% % %7 ; ?% : ' % B '%''%;%% %')'% % '1; ('%7%% %5%"7A7%%%' 5'7 *0 7% *//0 % ' %D F'1 % ' 'C' ;A B %%''5%)'%'% 1 E1</w:t>
      </w:r>
    </w:p>
    <w:p>
      <w:r>
        <w:t>% %4' :%' 7'%; %)% ' ( %' % 7 M )E/F%*//0 ' ?% ;% 4% '% %D1 01</w:t>
      </w:r>
    </w:p>
    <w:p>
      <w:r>
        <w:t>' 7A %?7%% %51</w:t>
      </w:r>
    </w:p>
    <w:p>
      <w:r>
        <w:t>'% ' % %' NA 4 % B ; % *. % * ' % %' 5 -8 )% -...( )%4 % - F)% */// ('7' 77 '% ' '% ( %%BN7%% %') 7%() ''%%'(5% % 1 N%7%: % %' ' N% ( %"% ) %77 %'N'%' 7%7 'B%5N% 1</w:t>
      </w:r>
    </w:p>
    <w:p>
      <w:r>
        <w:t>%? 7%% %5 ' B 7 ;% %'( '% 55%77 '7 M'7 %?%%'1 21</w:t>
      </w:r>
    </w:p>
    <w:p>
      <w:r>
        <w:t>; %E2 ''?F ;% % %' 7'% )%1=' ;% E( '% 7%% %5 '5%7 %' 7'% ; %)% '' %7 7 % 7 5' %'% 5 ( F:;'' %'('5'77 D %EE %) 1</w:t>
      </w:r>
    </w:p>
    <w:p>
      <w:r>
        <w:t>' ' %' %%%% : ;) %7 ( ?H7 7%B%F:;BDF')%' % 7 ( ) B; %E, 1 %%(':;%;)9:;5' %'% %?; %' ' '' 9) '7 '% 7%% %5( %"%'):A 7%% %):;%'5% %4'B</w:t>
      </w:r>
    </w:p>
    <w:p>
      <w:r>
        <w:t>"2+," +--.*+*//0 5' %'% %4 %( % C5 ;'55% ' ' ' 7J 1;') ;:A ' %5%% B;% ) %% %' 7' %5 1 %"% 47 %5'7 :;% 5% % '% ' C'%D ' % %' ';:A 1 31</w:t>
      </w:r>
    </w:p>
    <w:p>
      <w:r>
        <w:t>='F%%?7%% %5(%'')%'%' :A 9 7'% F47 %%'5%1 7(%'P '77' 7')%%'(% ; ; %%' 5% %) B %' ' B %%7 1 %% F% % )' 5' %'% ; 9) ;%: 7 %7 %D5' %'%)%9)1 ,1</w:t>
      </w:r>
    </w:p>
    <w:p>
      <w:r>
        <w:t>C% ' '?F )'% '?%4 %' 5' %'%1 )'% 4D( ;' ') ' 77 % A )%9) (; % 4:'%) '?) 5' %'% %' ) %( '94 ?'' (;D %' )% ()'%% (' ) 4 1 81</w:t>
      </w:r>
    </w:p>
    <w:p>
      <w:r>
        <w:t>;9(' '5' %'C%C%:%(B)'% C5;)%(:%%'59'?%% %7' : ;%7' : 5' %'%1</w:t>
      </w:r>
    </w:p>
    <w:p>
      <w:r>
        <w:t>% 'C %'7?5% %B;D %'' )%( %%'" '7 %97C?%(%' D %'?' ( %'5'%B7B %D B;7%% %'7%% '5 5% )D '5% '% B '?' )% 55 ' ' '5% '1</w:t>
      </w:r>
    </w:p>
    <w:p>
      <w:r>
        <w:t>)% :%55 7 '%) 5%;'?F ;% %' '5'%1 %7 5%( % % Q %7' ' 7 : 4'?7 % ' B '7'7 '5% ' '% F'% ' 'D5' %'1 .1</w:t>
      </w:r>
    </w:p>
    <w:p>
      <w:r>
        <w:t>'%7%% %55% 7 ' %E2 E, (:' 7 ;%1</w:t>
      </w:r>
    </w:p>
    <w:p>
      <w:r>
        <w:t>%' % 7 '' %% %7 FB ) ' ?% ;% 4% '% %D1 ; ' ?% '774C51</w:t>
      </w:r>
    </w:p>
    <w:p>
      <w:r>
        <w:t>%'; %)% '' %%'' %'% 1 7? 55 %%?( 4 ;% A ?%( 7 B</w:t>
      </w:r>
    </w:p>
    <w:p>
      <w:r>
        <w:t>"3+," +--.*+*//0 ;:A ;55 HC:%% '5% ' :% ' %1 )C('' 5% ')'% '% )% ;:A A '%'77 %' %7' % A %)1 !A7 % %%' % B %'( %9 ' A ?%% ;% ;:A %%4 B'' 1 -/1</w:t>
      </w:r>
    </w:p>
    <w:p>
      <w:r>
        <w:t>) :% 9( '% %' ; %' ')%'% ) 7% % % 7 ' % %%' : A : '5%71 --1</w:t>
      </w:r>
    </w:p>
    <w:p>
      <w:r>
        <w:t>''F 1</w:t>
      </w:r>
    </w:p>
    <w:p>
      <w:r>
        <w:t>;% % %4( 7'7 R# -N2//1" 7% B C4 ' 1 SSSSS * ')(+ ) ,-./#" 0 )? ' % F , F% *//0 !'% 1 1 ' %%''%7%% %5)%9)*07%*//0O ./#$0 F O 7 BC4' 7'7 R#-;2//1"O '77%: A B!"#$%&amp;'' %()' ' %%:NB !' %()' '%7%% %5)%9)1 %12.$0 !1 =C%( % ( !1 MC9( !7 ')M( !1 C%( F4(!1 ( F4 1</w:t>
      </w:r>
    </w:p>
    <w:p>
      <w:r>
        <w:t>",+," +--.*+*//0 '7%? 7%% %5@ 455%9"F% F1@</w:t>
      </w:r>
    </w:p>
    <w:p>
      <w:r>
        <w:t>!1''%</w:t>
      </w:r>
    </w:p>
    <w:p>
      <w:r>
        <w:t>F4% @</w:t>
      </w:r>
    </w:p>
    <w:p>
      <w:r>
        <w:t>1=C%</w:t>
      </w:r>
    </w:p>
    <w:p>
      <w:r>
        <w:t>'%'5'7 A '77%:D %1</w:t>
      </w:r>
    </w:p>
    <w:p>
      <w:r>
        <w:t>9)(</w:t>
      </w:r>
    </w:p>
    <w:p>
      <w:r>
        <w:t>455%9@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