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ATA/747/2005 vom 8. November 2005</w:t>
      </w:r>
    </w:p>
    <w:p>
      <w:r>
        <w:t>GE Cour de justice, 2005-11-08, DE</w:t>
      </w:r>
    </w:p>
    <w:p>
      <w:r>
        <w:rPr>
          <w:b/>
        </w:rPr>
        <w:t xml:space="preserve">Quelle: </w:t>
      </w:r>
      <w:r>
        <w:t>https://mcp.opencaselaw.ch/entscheid/ge_gerichte_ATA_747_2005</w:t>
      </w:r>
    </w:p>
    <w:p>
      <w:r>
        <w:t>FR: GE_GERICHTE ATA/747/2005 du 8 novembre 2005</w:t>
      </w:r>
    </w:p>
    <w:p>
      <w:r>
        <w:t>IT: GE_GERICHTE ATA/747/2005 del 8 novembre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"#!$%&amp;&amp;&amp;&amp;&amp;&amp;&amp;&amp;&amp;&amp; !"#$!" %&amp;# # '(()*+**,('</w:t>
      </w:r>
    </w:p>
    <w:p>
      <w:r>
        <w:t>'()*+' )(,-+)(++. * */</w:t>
      </w:r>
    </w:p>
    <w:p>
      <w:r>
        <w:t>0&amp;#$#1 $#$ %!#$2/33333333334$'05 $ # # 6 77 " 8&amp;# 0 8 8&amp;# /</w:t>
      </w:r>
    </w:p>
    <w:p>
      <w:r>
        <w:t>7$8#1 $1&amp; 8&amp;# #0&amp;%$8 % #9$07#$%:$#8;99$(++./ (/</w:t>
      </w:r>
    </w:p>
    <w:p>
      <w:r>
        <w:t>$ $#$9#$ 8;97$%7$; $ $&amp;#99$$#8;9&amp;# 4$'05#99$$#6 * 8?$8"$ 8 ;9 #7$#/ 8 # $&gt; #1 $ %9$$ # #9 #7$# 9 $0 $&gt; 1/ # $ # #% $ # #$&amp;$ :$ $##A$ #&amp;$ 8$ $ &amp;$ B/</w:t>
      </w:r>
    </w:p>
    <w:p>
      <w:r>
        <w:t>&amp;#$ &gt;$ 9$ $ $## # 7; 4CDE) 5 # F G )</w:t>
      </w:r>
    </w:p>
    <w:p>
      <w:r>
        <w:t>) C! 5# F</w:t>
      </w:r>
    </w:p>
    <w:p>
      <w:r>
        <w:t>)H CHG)CGG 5# 6 $5 ?$ # $# &gt; $# # $9$&gt; # : $#$ $# " &gt; 1$ #&amp;" $ % ; $# 9$;$ 1 $#8;9B/ =/</w:t>
      </w:r>
    </w:p>
    <w:p>
      <w:r>
        <w:t>8&amp;$ $=9$(++./</w:t>
      </w:r>
    </w:p>
    <w:p>
      <w:r>
        <w:t>8# '$ #9# $ $ ; #$ #$ 4#7#98 $ #$ :8#1$67$ $#8 $ %#98 :@0 9 #1 #$ &gt; 8&amp;# $ &amp; 9 #$$ #/</w:t>
      </w:r>
    </w:p>
    <w:p>
      <w:r>
        <w:t># # $1 8&amp;#$ "$ $9 $# $&amp;% $ $ $:7$8#8&amp;$ %&gt;8&amp;$(++.#$ # / ,/</w:t>
      </w:r>
    </w:p>
    <w:p>
      <w:r>
        <w:t># &amp;%#99$$#$ $1;$ ; #$$&amp; 5</w:t>
      </w:r>
    </w:p>
    <w:p>
      <w:r>
        <w:t>'=)*+' )(,-+)(++.</w:t>
      </w:r>
    </w:p>
    <w:p>
      <w:r>
        <w:t>'#$K#"$ $# 8$ #&amp;$ $19 $#;9$#)# %$ $#*LLL #(++,@#$;$ %&gt;#99$$#9$/ ./</w:t>
      </w:r>
    </w:p>
    <w:p>
      <w:r>
        <w:t>&amp;@%8# $ $1; ; ";$&amp; 5</w:t>
      </w:r>
    </w:p>
    <w:p>
      <w:r>
        <w:t>' #&amp; $# *O 91 *L-- # #9 $&amp;$ @#$$9$8$ $#(++,) # $#$ $ ; %$'$7$ $;/ O/</w:t>
      </w:r>
    </w:p>
    <w:p>
      <w:r>
        <w:t>8$$$&gt;@%$ 9$#$/ M/</w:t>
      </w:r>
    </w:p>
    <w:p>
      <w:r>
        <w:t>$ 1$;&amp;#** *-9$(++./ -/</w:t>
      </w:r>
    </w:p>
    <w:p>
      <w:r>
        <w:t>$M $ # ;9/ &amp;$ #1 # *M%(. #$ % # =%(. : 8&amp; $ / C# 8 $ =+ $ ( 0"9 8$ $# #$ #7$#8&amp;# . $%$ &amp;$ @#/</w:t>
      </w:r>
    </w:p>
    <w:p>
      <w:r>
        <w:t>$$# $$&gt;$ &amp;#$ # #&amp; / 7$% # $## $&amp; $ #/ L/</w:t>
      </w:r>
    </w:p>
    <w:p>
      <w:r>
        <w:t>*. 109 $&gt;/ #$ 8 $1;$ &gt;$#$$ 99#$ &gt;$# $" /</w:t>
      </w:r>
    </w:p>
    <w:p>
      <w:r>
        <w:t>C#$ %# %# # $$&gt;&gt; 81 ; #$ $ #1$#8 $ $ &gt;8$$" ##9$$$G%$&gt;8$ # #$ &gt; $ &amp;$ $ : $# $9#$8#$ #J9:8 %$77$$ 9 $# 8 $*-*%#99$$#8 ; 9 $0/</w:t>
      </w:r>
    </w:p>
    <w:p>
      <w:r>
        <w:t>',)*+' )(,-+)(++. *+/</w:t>
      </w:r>
    </w:p>
    <w:p>
      <w:r>
        <w:t>, %&amp;@ $&amp;#9 $ %$ $ "$ $9 K &gt;K;9##$ $#$#@1 #7#' 9 ; ;$" "/ "9 #$&gt;#&gt;K;9 $ @K#109&gt;$ 1$ ##9 9$0$"$7$ $&amp;%$ $ #$#;$ #$1$$ K&amp;/</w:t>
      </w:r>
    </w:p>
    <w:p>
      <w:r>
        <w:t>$&amp;$ $ #&gt;#99$$#:#"$#&amp;&amp; $ &amp;$ 7$##$1$$ :891$ J @##$0$#8;9#&amp;#$/ **/</w:t>
      </w:r>
    </w:p>
    <w:p>
      <w:r>
        <w:t>** 8$#$ #$: :8&amp;$ /</w:t>
      </w:r>
    </w:p>
    <w:p>
      <w:r>
        <w:t>$$ 7$ &gt;K$&amp;$ %7P# # 9 $ $ $ #9$$# #99$$# K&amp;$ #"/ $ $# $ K $ #1 &gt;K$ $ ; $# $ : K $ ;9# :8917#9 $# $&amp;$0/CKJ 7$ 8&amp;#$#9$9 ;$ &gt;G $ # $ $7K&amp;$#"&amp; $1/ "9 $9&gt;8$ $# $#$ &amp;$ 1$ $/ *(/</w:t>
      </w:r>
    </w:p>
    <w:p>
      <w:r>
        <w:t>#$ *O 91(++.%#99$$## "$7 &amp;# /</w:t>
      </w:r>
    </w:p>
    <w:p>
      <w:r>
        <w:t>C8$ $ &amp;$&gt;8&amp;$ 9 :$#$ $# ; $%8#1$" $# #99$$##&amp;$ $&amp;$ 8 : # ; &gt;$#$ #&amp; &amp; $ $# #/ #99$$# 8&amp;$ &gt; 8#1$" $# 9 : $#$ $# $ ; 9 #&amp;# $##/</w:t>
      </w:r>
    </w:p>
    <w:p>
      <w:r>
        <w:t>$$%80%$ 8$ 77$$ &gt; $ $$" 8$" $# # ; #$ /#&amp;$ ;$&gt; &gt;8 $## '$% #&amp;177$$ 9 $ &amp;"#$ $ &gt;8$ 8 $ $ 8"$ # 81 ; 8&amp;$ 8$9 " $78$ $## &amp;$% &gt; 8 $ # 1$ $% &gt;8 #&gt; $ 8&amp;$ 1$ % 9$ $ &amp;$# $# $#$ $# " 9$ 9#$ K;9/ =/</w:t>
      </w:r>
    </w:p>
    <w:p>
      <w:r>
        <w:t>K $=( &amp;&amp;#$ &gt;K;97$ " 1$&amp; #99$$#K;9 $&amp;#$ &amp;#K#"$ $##99$' $# 9#$ K;9/K $(*$( &amp;#:#99$' $##9 7$;9#$ K;9/</w:t>
      </w:r>
    </w:p>
    <w:p>
      <w:r>
        <w:t>* 89#$7$*-9(++./K"$ K;9#7$#&gt;$K#$&gt;#1 $ %9$$ # #9 #7$#' / $ # # $&amp;$ : $ $# #A $ #&amp;$ K$$ &amp;$ /</w:t>
      </w:r>
    </w:p>
    <w:p>
      <w:r>
        <w:t>$ $&amp;# $ #&amp;"# $ #$&amp; 9$ $ &gt;$# $#&gt; $##$9$&gt;#: $#$ $#" &gt;1$#&amp;"9 $#% ; $# 9$;$ 1 $#K;9/</w:t>
      </w:r>
    </w:p>
    <w:p>
      <w:r>
        <w:t>K0%$K"$ 9$$# $#&gt; $##:K;' 9=9$(++.$9$&gt;$ #: :G% #&gt; #'9$#$;$ / ,/</w:t>
      </w:r>
    </w:p>
    <w:p>
      <w:r>
        <w:t>C# 8&amp;$ 8 #$ $ $9% $ $ $ # 9 %$ &amp;$ @#$;8"$# 9 %##99$$#%$ &amp;$ $$"## &gt;8 $# # '$%#&amp;1% $ 77$ #&amp;"#$ # $ / 9 &gt;$ $9 $ &gt; $7#9 $#8 $ # 9 7$1 81&gt;$9I@$ $ 9$7#/&gt; $##&amp;1$$ : $ #$ #$ $ 8 #9$$ "$ $9 $# $&amp;/ $$ 9 : #9 #&gt;#$ #99$$# 8;9 $ #$ 9 8; $ 4 #9$$ &gt;8#$ &gt; : 8$#&amp;1$$ 8$ $ #$18$"9$0# #&gt; $## ; /</w:t>
      </w:r>
    </w:p>
    <w:p>
      <w:r>
        <w:t>9I9 G/ $ 8 &amp;$" #$% 8 $*-*$, J&amp;#$#&gt;$#$#8 $' 9#$#8 $ :#$ #99$/8$ &gt; # $1$ #$$9 #1$" #$&amp;#&amp;1$ 8; $# &amp; 7 $9#$/:#% #$ $#$ ; #$$&gt;88&amp;$ $ $1 &gt; #99$$#&amp;$ 9$&gt;$ 9$ 8;9$) # *LLL&gt;$#9# $ ; #$/ ./</w:t>
      </w:r>
    </w:p>
    <w:p>
      <w:r>
        <w:t>#99$ $ $&amp;* &gt;#9 #7' $# 7 &amp;# % &gt;$ #$&amp; #&gt; $" ;9 Q#99K$$ &amp;$ Q/ 77 %$ $&amp;0&amp; &gt; ; ";$:# $##109## 9$: $#$ $#$ /</w:t>
      </w:r>
    </w:p>
    <w:p>
      <w:r>
        <w:t>'M)*+' )(,-+)(++.</w:t>
      </w:r>
    </w:p>
    <w:p>
      <w:r>
        <w:t>## $1 9$$ $7 8 $ $#%&amp;# &amp; # 9# # #$&gt;K$ K $ ; "; $%#9' 9$$#K#1 $ 1 &gt;K'9I9$":$'$4 )O)(++,O %8&amp; 9I9 #99$$#% 8 $$ &gt;$% # % &amp;$ $ $ 8$" /</w:t>
      </w:r>
    </w:p>
    <w:p>
      <w:r>
        <w:t>#&gt; %#9 7#$;$ G% #99$$# &amp;$# $ $&amp; &gt;8 '9I9 9$ # " 9#$ 8;9 7$ "/ "$7 &amp;$# $# #$ # 7#/ O/</w:t>
      </w:r>
    </w:p>
    <w:p>
      <w:r>
        <w:t>C# $## # "$7&gt;$# 7P## K;9##&amp; $## # 4 G *+O *% *L-( ((M6/ &amp;$ # &gt; K$;$ $$&gt;&amp;$$ ;$77&amp;#1 K;9/&amp;$9 #1 $K&amp; %# $ 9# $7#4 )O)(++, O 8;9/ 81# 8$9#$1$$ 8 $ 7$ 8I 9$ $#$ $#"&gt; 7# "$ $9 $#$&amp; ; #$ #$ $ ; ;9$ #&gt; 9 $ # # &gt; $# 8;9/ 7$% # # $ % # 99 ## &gt;$ $ #9$07#$:8;9% $# 9 $ #$ : # $# 9#J/ M/</w:t>
      </w:r>
    </w:p>
    <w:p>
      <w:r>
        <w:t>: 9$ $ &amp;$ # I % # 99 #$ $### $# &amp;;K1 G/</w:t>
      </w:r>
    </w:p>
    <w:p>
      <w:r>
        <w:t>'-)*+' )(,-+)(++.</w:t>
      </w:r>
    </w:p>
    <w:p>
      <w:r>
        <w:t>#99$$## 9 7K##9$1$&gt;% K1%#K;9%9 $$:# $# #109 #9$% #$ &gt;K$ K $ #$1 9$ &gt; $# $ 7#$ $ 9 $ $ &amp;$ $ $1/</w:t>
      </w:r>
    </w:p>
    <w:p>
      <w:r>
        <w:t>#&gt;%K;9&amp;$ I &amp;%9I9&amp; 109% K $ &amp;$ #&amp;#$7$4$$##99$$## 9 78##9$1$&gt;*,9$*LLO%$ O*)%*LLM% /==O6/</w:t>
      </w:r>
    </w:p>
    <w:p>
      <w:r>
        <w:t>"9 $# "9 $1 80/ $# %$ &gt; G $ $:# $# /%$ $9#$1 9$&gt;## $ &amp;#8$K&amp;$ # 9 9#J:K1 $ #$/ $ # # K;977$ / $$%7$ $1#$ 9 $ #$ &gt;$#$$ R#8&amp;$ #$ ##$ $#7$ &gt;K91 $# $ % K ':'$ K1# $# $#9 # $ % S $$# &gt;K #K;9/</w:t>
      </w:r>
    </w:p>
    <w:p>
      <w:r>
        <w:t>9$#99$$#9 # &amp;$ # # / # 9I9 $#% $ 8 #$1 $18 $1# # &gt;&gt;$7$; #99$$#%&gt;# %9 %#$$ /90 #$1#$ :7$ # 8;9$ / -/</w:t>
      </w:r>
    </w:p>
    <w:p>
      <w:r>
        <w:t>&amp; &gt;$ 0% $ 8 $ 8;9$ "$7 81$ $#&amp;# / L/</w:t>
      </w:r>
    </w:p>
    <w:p>
      <w:r>
        <w:t>#$$9$/$$##99$$#K;9 &amp;# /$ # #$:K&amp;$ K;97$ "#K#@$$#/# #1 1;9#; :$#9$(++. K;9$ &gt;$ 7$ $ : K9$$# # #$ #99 9$0 $&amp;$ K $=+$, &amp;/ *+/</w:t>
      </w:r>
    </w:p>
    <w:p>
      <w:r>
        <w:t>$9$ # TG *8+++/'% : @" 8 % ## &gt;$#1 $ $"$4 /-M 6/</w:t>
      </w:r>
    </w:p>
    <w:p>
      <w:r>
        <w:t>8$$ $"%9#9 TG=++/'9$:@" 89$$ $#/@"9 $&gt; #&gt;#"$&gt; # @#&amp;#$8 0&amp;&gt;$7 #&amp; # $#/ "9 #@ &amp;$$8 ##9$ #&amp;#$</w:t>
      </w:r>
    </w:p>
    <w:p>
      <w:r>
        <w:t>'L)*+' )(,-+)(++. # $ 8" : 8;# $# J 9 $&gt; 8 0&amp; # 9#9 #4 ),(=)(++.*, I :!"#$!" %&amp;# # $$&gt;K: #99$$#K;9&amp;# / C$" 5!/J@0%$ %!9#&amp;J T$%!/@$% ; $/</w:t>
      </w:r>
    </w:p>
    <w:p>
      <w:r>
        <w:t>0&amp;%</w:t>
      </w:r>
    </w:p>
    <w:p>
      <w:r>
        <w:t>"77$05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