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ATA/746/2005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https://mcp.opencaselaw.ch/entscheid/ge_gerichte_ATA_746_2005</w:t>
      </w:r>
    </w:p>
    <w:p>
      <w:r>
        <w:t>FR: GE_GERICHTE ATA/746/2005 du 8 novembre 2005</w:t>
      </w:r>
    </w:p>
    <w:p>
      <w:r>
        <w:t>IT: GE_GERICHTE ATA/746/2005 del 8 novembre 2005</w:t>
      </w:r>
    </w:p>
    <w:p>
      <w:pPr>
        <w:pStyle w:val="Heading2"/>
      </w:pPr>
      <w:r>
        <w:t>Volltext</w:t>
      </w:r>
    </w:p>
    <w:p>
      <w:r>
        <w:t>!"#</w:t>
      </w:r>
    </w:p>
    <w:p>
      <w:r>
        <w:t>$% #&amp;'''''''''' !"#$% &amp;'( ( ())*+,++-)(</w:t>
      </w:r>
    </w:p>
    <w:p>
      <w:r>
        <w:t>)*+,,) +*-./+*001 + ,2 ,2</w:t>
      </w:r>
    </w:p>
    <w:p>
      <w:r>
        <w:t>3 '(4 (5 4 (4 &amp; !(4 26666666666 74) 384 (( 9:: ; :(4&amp;?4( &gt;4*0012 *2</w:t>
      </w:r>
    </w:p>
    <w:p>
      <w:r>
        <w:t>4 4(4&gt;(4 :4&amp;:4= 4 4'(&gt;&gt;44( '( 74)38(&gt;&gt;44(9 ,@'4 *00A&amp; &gt;(4:4,B&gt;*0012 =(C (:4(2 44 ( (&gt; (:4( &gt; 43 4C 52 ( 4 ( (&amp; 4 ( (4'4 ?4 4((F4 ('4 4 4 4(( ( := 7H"I+ 8 ( J K +</w:t>
      </w:r>
    </w:p>
    <w:p>
      <w:r>
        <w:t>+ H! 8( J</w:t>
      </w:r>
    </w:p>
    <w:p>
      <w:r>
        <w:t>+L HLK+HKK 8( 9 48 D4 ( 4( C 4( ( 4&gt;4C ( ? 4(4 4( ; C 54 ('; 4 &amp; = 4( &gt;4=4 5 4( G2 A2</w:t>
      </w:r>
    </w:p>
    <w:p>
      <w:r>
        <w:t>4*0012</w:t>
      </w:r>
    </w:p>
    <w:p>
      <w:r>
        <w:t>( 4 4 = (4 (4 7(:(&gt; &gt;&gt; 4;2 4 &gt; = 4 :4 '4 ? 4 (@ &gt; 4C ?E3 &gt; (5 (4 C (44 (2</w:t>
      </w:r>
    </w:p>
    <w:p>
      <w:r>
        <w:t>( ( 45 4( 4'&amp; 4 4 4&amp;?:4 444 ? &gt;M&gt; ? 3'&amp;'4 ( 4: 4:&gt;432 ? @(4 % 4; 3 4 44C ( 2 -2</w:t>
      </w:r>
    </w:p>
    <w:p>
      <w:r>
        <w:t>( '&amp;(&gt;&gt;44(4 45=4 = (44' 8</w:t>
      </w:r>
    </w:p>
    <w:p>
      <w:r>
        <w:t>)A+,,) +*-./+*001</w:t>
      </w:r>
    </w:p>
    <w:p>
      <w:r>
        <w:t>)(4N(;4 4(@444**('&gt;5,/-,7) *019</w:t>
      </w:r>
    </w:p>
    <w:p>
      <w:r>
        <w:t>)(4(4'4,0'4,/B.7O A019</w:t>
      </w:r>
    </w:p>
    <w:p>
      <w:r>
        <w:t>)(4::(&gt; 434'4*-&gt;*0007K(OH*.*9</w:t>
      </w:r>
    </w:p>
    <w:p>
      <w:r>
        <w:t>( &amp; 4 '4 4:(&gt; C 4(=&gt;4(+( &amp;4 4(,/// (*00-E(4=4 &amp;C(&gt;&gt;44(&gt;42 12</w:t>
      </w:r>
    </w:p>
    <w:p>
      <w:r>
        <w:t>'E&amp; 5 ,/BB ( (&gt; @444 434'4 (&gt;&gt;47OH02*.*2,,9</w:t>
      </w:r>
    </w:p>
    <w:p>
      <w:r>
        <w:t>)(4:A( (5*00A:4(&amp;44(&amp; :(&gt; 4( : 4&gt;(4A( (5*00A7KOH**,2A0,9</w:t>
      </w:r>
    </w:p>
    <w:p>
      <w:r>
        <w:t>4 C4'4 E(44&gt;4 4(42 .2</w:t>
      </w:r>
    </w:p>
    <w:p>
      <w:r>
        <w:t>4 54='(,, ,B&gt;4*0012 B2</w:t>
      </w:r>
    </w:p>
    <w:p>
      <w:r>
        <w:t>4.@4*001&amp;(&gt;&gt;44((&gt;&gt;4C4 (=&gt;2 '4 (5 ( ,-(4 &amp;( *(4 ? :4 4 4 ( (4 ;(4?*02 (% C4&amp;4 '4 E(2</w:t>
      </w:r>
    </w:p>
    <w:p>
      <w:r>
        <w:t>44( 44C4 '(4 ( (' 2 :4&amp; ( 4(( 4' 4 (2 /2</w:t>
      </w:r>
    </w:p>
    <w:p>
      <w:r>
        <w:t>,1@4*001 &gt;44(&amp;? (4(&amp;;( =(&amp;('4 (&amp; ( 4 44 C 53&gt; 4C2 (4 &gt;(4 C4( 4;@(4 444K&amp;4C &gt;2 &gt;M&gt;&amp; ( C4 '4 4 ? 4( 4&gt;(4 ? 4( &gt;44( 432</w:t>
      </w:r>
    </w:p>
    <w:p>
      <w:r>
        <w:t>)-+,,) +*-./+*001 ,02</w:t>
      </w:r>
    </w:p>
    <w:p>
      <w:r>
        <w:t>- @4 *001&amp; &gt;4 4 (&gt;4 @ 5 74) 38 (&gt;4 9&amp; N 4 (&gt;&gt;44( ( N4:(&gt; (4 4( (&gt;4 ( N=&gt; :4 ;2 =(C&amp;'E 4'(&gt; 4 &amp;4 4 ;4 4&gt; N CN=&gt;((4 4(4(E5 (:() &gt; = =4; ;2 ;&gt; (4C(CN=&gt; 4 EN(53&gt;C4 54 ((&gt; &gt;434;4:4 4'&amp;4 4 (4(=4 (4544 N'2</w:t>
      </w:r>
    </w:p>
    <w:p>
      <w:r>
        <w:t>4'4 4 (C(&gt;&gt;44(?(;4('' 4 '4 :4((4544 ? 54 % E((434( ('(42 ,,2</w:t>
      </w:r>
    </w:p>
    <w:p>
      <w:r>
        <w:t>,,@4 *001&amp;4 4 @ (( 44( .@4*0012( 44&gt; ? 4 C ( =&gt; (= ? C 4 (4 ( (% :4G2 H5444&gt; &amp;4( 4C&gt; ? 4 ? C 4 4 4@) 4:45&amp; &gt; (45? (4&gt;&gt;C (&gt;44( (&gt;&gt;44( N'4 (;2 4 4( 4 N 4 (5 CN4 4 = 4( 4 ? N@ C 4 =&gt;( ? 5:(&gt; 4(@44C 4'432HN% @4: ( &gt; 43&amp;4:4 '(4C:4 4&gt; =4 CK 4 ( 4 4:N'4(;' 452 ;&gt; 4&gt; C :4((5 4 42 ,*2</w:t>
      </w:r>
    </w:p>
    <w:p>
      <w:r>
        <w:t>(4 ,P &gt;5*001&amp;(&gt;&gt;44(( ;4: '( 2</w:t>
      </w:r>
    </w:p>
    <w:p>
      <w:r>
        <w:t>H ?4(4 4( = 4&amp; &gt;44(('4 4'4 &gt;44( ? 4(4 4( 4 = &gt; ('( 4((2</w:t>
      </w:r>
    </w:p>
    <w:p>
      <w:r>
        <w:t>44&amp; =4 C 4 ';(4 4 C 55 @ 4:44 &amp;=&gt;4 (4 ( '4 4 C ; 4: 5&gt; &amp;(&gt;&gt;44(( @ (2 +) ,2</w:t>
      </w:r>
    </w:p>
    <w:p>
      <w:r>
        <w:t>@ &gt; 4 ' @44 4( (&gt; &amp; ( '57 21P (4N(;4 4(@444**('&gt;5,/-,) ) *01J 2PA2,4 2(4(&gt;44 4',* &gt;5,/B1) ) 1,0J 2A,4, '92 *2</w:t>
      </w:r>
    </w:p>
    <w:p>
      <w:r>
        <w:t>' N 4 A, 4 * '&amp; ( M :(&gt; ( &gt;( 4:N4;4 (N54 42( (3'4;4:?N( 44( C&amp; &gt;4 4 '4( 4( 4(4 4( ; &gt;4 &gt;(4 N=&gt;2 A2</w:t>
      </w:r>
    </w:p>
    <w:p>
      <w:r>
        <w:t>N 4A* ''(4 CN=&gt;:4 ; 54' (&gt;&gt;44(N=&gt; 4'(4 '(N(;4 4((&gt;&gt;4) 4( &gt;(4 N=&gt;2N 4*,4* '(?(&gt;&gt;4) 4((&gt; :4=&gt;(4 N=&gt;2</w:t>
      </w:r>
    </w:p>
    <w:p>
      <w:r>
        <w:t>,@'4*00A&amp;(&gt;&gt;44(( 4 4'; ( &gt;) &gt; &gt;(4 N=&gt;:4C (4:4,B&gt;*0012N;4 N=&gt;(:4(C4N(4C(5@ (4) E(4C4 &amp;&gt;44 ( (&gt; (:4() 2 4 ( ( 4'4 ? 4 4( (F 4 ('4 N44 '4 2</w:t>
      </w:r>
    </w:p>
    <w:p>
      <w:r>
        <w:t>4 4'( 4 (';( 4 (4' &gt;4 4 C4( 4(C 4((4&gt;4C(? 4(4 4(; C54(';&gt; 4(&amp; = 4( &gt;4=4 5 4(N=&gt;2</w:t>
      </w:r>
    </w:p>
    <w:p>
      <w:r>
        <w:t>)P+,,) +*-./+*001</w:t>
      </w:r>
    </w:p>
    <w:p>
      <w:r>
        <w:t>N3&amp;4N;4 &gt;44( 4(C 4((?N=) &gt;A&gt;4*0014&gt;4C4 (? ?K&amp; (C ()&gt;4(4=4 2 -2</w:t>
      </w:r>
    </w:p>
    <w:p>
      <w:r>
        <w:t>H( &amp; 4 4 4 (@ E(4=&amp; ;&gt; '? :: 2</w:t>
      </w:r>
    </w:p>
    <w:p>
      <w:r>
        <w:t>E(4C&gt; &amp;4 '4 E(4= (&gt; :4 (4 2 4C&gt; &amp;((&gt;&gt;44(&amp;4 '4 44;((@ C4@ 4:44 (4( 4 D4(4&gt; G&amp; 4:? 4 C 4:(&gt; 4( :45 ME4 4 &gt;4:(2C 4(('544 @(4 (4 ;&gt; ;(4 2</w:t>
      </w:r>
    </w:p>
    <w:p>
      <w:r>
        <w:t>&amp;4 (4 ?:4 44 @(4 &gt;4(5&gt; 4C;4 4&gt; 4( 4'2 44 &gt; ? (&gt; (C(4 (&gt;&gt;44( 4 (4 &gt; 44 @(4 ? 2=4 4((&gt;&gt;44(? ; ( ('4 2 4(CC &amp; 4 ( 4:'5((? (4' 4( 4 C 43(@(4 '(4 (4'4 4'(C (C 4(( = 2</w:t>
      </w:r>
    </w:p>
    <w:p>
      <w:r>
        <w:t>&gt;M&gt; K2 4 (4( &gt;42 (54; (4'('54 (42?(&amp; (4 4(4 = (44C &gt;44('4 &gt;4C4 &gt;4 4+ ( ,///C4(&gt;( 4 = (42 12</w:t>
      </w:r>
    </w:p>
    <w:p>
      <w:r>
        <w:t>(&gt;&gt;4 4 4',@'4*00A&amp;5 N=&gt; (4 ? (4 E(4CC(&gt; (:)</w:t>
      </w:r>
    </w:p>
    <w:p>
      <w:r>
        <w:t>).+,,) +*-./+*001 4( : '( &amp; C4 (4' (C 4; =&gt; R(&gt;&gt;N44 '4 R2 :: &amp;4 4'3' C = ;=4?( 4((53&gt;(( &gt;4? 4(4 4(4 2</w:t>
      </w:r>
    </w:p>
    <w:p>
      <w:r>
        <w:t>(( 45 &gt;44 4: @? ( ( (4CN4 @; 42 ( CN 4 = ;= 4&amp;(&gt;) &gt;44(N(5@ N=&gt;(4 E(4C4 5 CN)&gt;M&gt;4;?4)47 +P+*00-P @'4*00-(42192</w:t>
      </w:r>
    </w:p>
    <w:p>
      <w:r>
        <w:t>4(&gt; M&gt; (&gt;&gt;44(&amp; 4?4(4 4( = 2&amp;4 &amp; @44C2</w:t>
      </w:r>
    </w:p>
    <w:p>
      <w:r>
        <w:t>(C &amp;(&gt; :(4=4 K&amp; (&gt;&gt;44( '4( 4 4' C M&gt; &gt;4 ( ; &gt;(4 :4 ;2 ;4: '4( 4( (4 ( :(2 P2</w:t>
      </w:r>
    </w:p>
    <w:p>
      <w:r>
        <w:t>H(@4&amp;( ?C 4(( ( ;4:C4( :Q(( N=&gt;((' 4(( ( 7 K ,0P ,&amp; ,/B* **.92 '4 ( @ 4:4 N&gt;44(N( N 4((:(&gt;44( CC N4=4 44C'44 =4::'(5 N=&gt;2'4&gt; (5@ 4:4 &amp;: N4 M 4; ( 4(4C4N' &amp;( 4 &gt;( 4:(7 +P+*00- P@'4*00-(42P44((4:*.&gt;,//,&amp;4 1P+&amp;,//*&amp;2,A,92</w:t>
      </w:r>
    </w:p>
    <w:p>
      <w:r>
        <w:t>2 (4544 44 C :4 4 4(4 4(;C :( ;4 4&gt; 4(4' = (4 (4 4@(2 4 &amp;(5@ 4'&gt; ( ( 4 &amp; 4&gt;( &gt; ? &gt; 4 (&gt;44( (&gt;&gt;44( 4 ( ( '(( 4&amp; (4 4 (C &gt; 4 ( ( C 4( 2 :4&amp; ( ( 4 &amp; ( &gt;&gt; (( C4 4 (=43&gt;:(4? &amp; 4( &gt; 4 (4 ? ( 4( &gt;(%2</w:t>
      </w:r>
    </w:p>
    <w:p>
      <w:r>
        <w:t>)B+,,) +*-./+*001 .2</w:t>
      </w:r>
    </w:p>
    <w:p>
      <w:r>
        <w:t>? &gt;4 4 '4 ( M &amp; ( &gt;&gt; (4 4((( 4( '=N5 K2</w:t>
      </w:r>
    </w:p>
    <w:p>
      <w:r>
        <w:t>(&gt;&gt;44(( &gt; :N((&gt;454C&amp; N5&amp;(N=&gt;&amp;&gt; 44?( 4( (53&gt; (&gt;4&amp; (4 CN4 N 4 (45 &gt;4 C 4( 4 :(4 4 &gt; 4 4 '4 4 452</w:t>
      </w:r>
    </w:p>
    <w:p>
      <w:r>
        <w:t>(C&amp;N=&gt;'4 M '&amp;&gt;M&gt;' 53&gt;&amp; N 4 '4 ('(4:4744((&gt;&gt;44(( &gt; : 454C,-&gt;4,//P&amp;4 P,+&amp;,//.&amp; 2AAP92</w:t>
      </w:r>
    </w:p>
    <w:p>
      <w:r>
        <w:t>;&gt; 4( ;&gt; 45 (45 &gt;4C(( 4 '( &gt;(%?N5(4 C 4(24(( N=&gt; ::4 2 44&amp;:4 45(4 &gt; 4( 4 C4(44 S( 5 4(4 &amp; N )?)4 N5( 4( 4(&gt; @44C ( 4 &amp; T 4 4( CN (N=&gt;2</w:t>
      </w:r>
    </w:p>
    <w:p>
      <w:r>
        <w:t>&gt;4(&gt;&gt;44(&gt; ( '4 ( ( 2 ( &gt;M&gt; 4(&amp; 4 &gt;44(&amp;C( &amp;&gt; &amp;(44 2&gt;3 (45(4 ?:4 ( 4 2 B2</w:t>
      </w:r>
    </w:p>
    <w:p>
      <w:r>
        <w:t>' C4 3&amp; 4 4 ;4: 345 C :4&amp; ?( 4('(2</w:t>
      </w:r>
    </w:p>
    <w:p>
      <w:r>
        <w:t>52 45:@? ?((4&gt;442 (4(4 4&gt;CD( 4&gt; ?C( 4 ( &amp; ='( 4 ( 44'445&amp;&gt;4( 4 &amp; :4 C ;4 4( ( :3 4&gt; ? D G&amp;</w:t>
      </w:r>
    </w:p>
    <w:p>
      <w:r>
        <w:t>)/+,,) +*-./+*001 4;4&amp; 4 G 7 M 45 : *2,P,+,//B,,(U ,//B(42A5 92</w:t>
      </w:r>
    </w:p>
    <w:p>
      <w:r>
        <w:t>&amp; 4 4( M &amp; ' E; 4C 4(4 4( ;4 =&gt;:4 ;( '4; ,@'4*00A2 4(&gt;5';&gt; ' 4&amp;( 4( 4 4C2 45:2</w:t>
      </w:r>
    </w:p>
    <w:p>
      <w:r>
        <w:t>2 (@(&gt;M&gt;@4&amp;45:(4C</w:t>
      </w:r>
    </w:p>
    <w:p>
      <w:r>
        <w:t>D ( % 3&gt;&amp; ( &amp; ( C 4 :5&amp; &gt; (F 4 4' :4 ' (4 (:(&gt;2 &amp; &gt; E( 4;(4( (' &gt;'4&amp; &gt;4 ' ; 4 )4 5(2 &amp; &gt;M&gt; &gt;43 E%( E3&amp; (' 4 @ 4:4 4( ( &amp;4C4 ( =&gt; 42 44&amp;4 '4C&gt;4 4( A 4( (% C4J &amp;44 ( 4 5 4(=4( 4 4 ()(&gt;&gt;44( (' M 4:: &amp; &gt; ::4 ?44( C4( 4 4(&amp; 43( 45 &gt;44 4:;&gt; 44(( 4?43&gt;(4:4 4( '7 +-+*00- +1+*00-P@'4*00-92 &gt;43 (4 4( C4 3 &amp; 45 '(4 4( &gt;(4:4@42 :4 ;(4 M @ 2 ,02</w:t>
      </w:r>
    </w:p>
    <w:p>
      <w:r>
        <w:t>( 44 4&gt; &gt;42 44( (&gt;&gt;44( N=&gt;'( 2=&gt;(=N ( 4 (&gt; &amp;4 &amp;4N%&gt;( 4:@ 4:4 N (4</w:t>
      </w:r>
    </w:p>
    <w:p>
      <w:r>
        <w:t>),0+,,) +*-./+*001 ( ? 24( (4?N' 4 N=&gt;:4 ;2( (5 5=&gt;(= ? 4( &gt;4 *001 N=&gt; 4 C4 :4 4 ? N&gt;44( ( (4 (&gt;&gt; ( 4' 4 N 4A04- '2 ,,2</w:t>
      </w:r>
    </w:p>
    <w:p>
      <w:r>
        <w:t>4&gt;4 ( $K , (&gt; $KA002)&gt;4?E; 44 4(2E;&gt; 4C (C(;4C ( E('(4 (E '44 4 ('(4@444 (&gt; 4 4 ('(4= 4: ? &amp;C ( 4 4C (&gt; (7 +-*A+*001,-@4*00192 (+) + ./01#! 2 '5 ( 4 @ ,, @4 *001 !(4 26666666666 ( 44((&gt;&gt;44(N=&gt;'( .@4*001J 012 4&gt; J 44( (&gt;&gt;44( '( . @4 *001 C :4 ;J (4( ? ? :4 ; 4 =43&gt; 4'J (( 4&gt;4 ($K, ?E; &gt;(&gt; $KA002)J (&gt;&gt;4C M ? ! "# $% &amp; '( ( 44 CN? (&gt;&gt;44(N=&gt;'( 2</w:t>
      </w:r>
    </w:p>
    <w:p>
      <w:r>
        <w:t>),,+,,) +*-./+*001 H4; 8!2%E3&amp;4 &amp;!&gt;('% $4&amp;!2E4&amp;@;&amp;!2(&amp; @; 2 (&gt;45&gt;44 4:8 ;::43)@4 8</w:t>
      </w:r>
    </w:p>
    <w:p>
      <w:r>
        <w:t>24()H4;4</w:t>
      </w:r>
    </w:p>
    <w:p>
      <w:r>
        <w:t>4 8</w:t>
      </w:r>
    </w:p>
    <w:p>
      <w:r>
        <w:t>K2%E3</w:t>
      </w:r>
    </w:p>
    <w:p>
      <w:r>
        <w:t>(4(:(&gt; M (&gt;&gt;4C= 42</w:t>
      </w:r>
    </w:p>
    <w:p>
      <w:r>
        <w:t>3'&amp;</w:t>
      </w:r>
    </w:p>
    <w:p>
      <w:r>
        <w:t>;::438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