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ATA/745/2005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https://mcp.opencaselaw.ch/entscheid/ge_gerichte_ATA_745_2005</w:t>
      </w:r>
    </w:p>
    <w:p>
      <w:r>
        <w:t>FR: GE_GERICHTE ATA/745/2005 du 8 novembre 2005</w:t>
      </w:r>
    </w:p>
    <w:p>
      <w:r>
        <w:t>IT: GE_GERICHTE ATA/745/2005 del 8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#$" %&amp;&amp;&amp;&amp;&amp;&amp;&amp;&amp;&amp;&amp; !"# $%" &amp;'" " '(()*+**,('</w:t>
      </w:r>
    </w:p>
    <w:p>
      <w:r>
        <w:t>()*+,( *)-./*),,0 * +1</w:t>
      </w:r>
    </w:p>
    <w:p>
      <w:r>
        <w:t>2'"3"% 3"3 &amp;!"31444444444453(26 3 " " 7 88 9 :'" 2 : :'" 1</w:t>
      </w:r>
    </w:p>
    <w:p>
      <w:r>
        <w:t>83:"% 3%' :'" "2'&amp;3: &amp; " "332;8"3&amp; '3 ),,?&amp; ;"383+@;),,01 ="A:B3:93 : =; "83"1 : " 3A "%&gt; "3 $"3A3 &amp;;33 " "; "83" ; 32 3A %1 " 3 " "&amp; 3 " "3'3 "3 ";;; 391 3 ; = 3 :93 &gt;333; 83 '3 :39 3"" 3%8";; 3A " '3 $ "3 &amp; ";333 "3 L 39: 3&amp;33 IH:";2 3 33A " 1 -1</w:t>
      </w:r>
    </w:p>
    <w:p>
      <w:r>
        <w:t>" '&amp;";;33"3 3%=3 = "33' 6</w:t>
      </w:r>
    </w:p>
    <w:p>
      <w:r>
        <w:t>(?*+,( *)-./*),,0</w:t>
      </w:r>
    </w:p>
    <w:p>
      <w:r>
        <w:t>("3M"93 3"&gt;333))"';%+N-+5( ),07</w:t>
      </w:r>
    </w:p>
    <w:p>
      <w:r>
        <w:t>("3"3'3+,'3+N@.5O ?,07</w:t>
      </w:r>
    </w:p>
    <w:p>
      <w:r>
        <w:t>("388"; 323'3)-;),,,5I"OE).)7</w:t>
      </w:r>
    </w:p>
    <w:p>
      <w:r>
        <w:t>" &amp; 3 '3 38"; A:3 "'3 3%; 3"=;3"*" &amp;3 3"+NNN "),,-$"3=3 &amp;A";;33";31 01</w:t>
      </w:r>
    </w:p>
    <w:p>
      <w:r>
        <w:t>'$&amp;:" 3 3%= = 9=3' 6</w:t>
      </w:r>
    </w:p>
    <w:p>
      <w:r>
        <w:t>( "' 3" +/ ;% +N@@ " "; &gt;333 := 3"33"; 323'3 ";;35OE,1).)1++7</w:t>
      </w:r>
    </w:p>
    <w:p>
      <w:r>
        <w:t>("38?" "%),,?83"&amp;33"&amp; 8"; 3" 8 3;"3?" "%),,?5IOE))+1?,+7</w:t>
      </w:r>
    </w:p>
    <w:p>
      <w:r>
        <w:t>3 A3'3 $"33;3:3 3"),,-* " 3"3 3 = &amp;3(383 3=1 /1</w:t>
      </w:r>
    </w:p>
    <w:p>
      <w:r>
        <w:t>:333A$&amp;3 ;3"31 .1</w:t>
      </w:r>
    </w:p>
    <w:p>
      <w:r>
        <w:t>3 %3='"++ +@;3),,01 @1</w:t>
      </w:r>
    </w:p>
    <w:p>
      <w:r>
        <w:t>3.&gt;3),,0&amp;";;33"";;3A3 "=;1 '3 "% " +N"3 &amp;" -"3 3),,)5 'O /+,1,+7&amp;:=;83 3 3 " "3 9"3 3),,0: "" 3"" 3'1E" ";;33"&amp; "3 :3'"A 1</w:t>
      </w:r>
    </w:p>
    <w:p>
      <w:r>
        <w:t>E"3 &amp;" &amp;" " 33AA :% = "3 3 "%3": 3 3 A:339 "";333I&amp;3A:3 " "3 A &gt;"3 " ; ;1 ;K;&amp; " A3 '3 3 3 ),,0&amp; ;3 3 ";3 &gt; % 53( 26 ";3 7&amp; M 3 ";;33" " M38"; "3 3" ";3 " M=; 83 91 ="A&amp;'$ 3'"; 3 &amp;3 3 93 3; M AM=;""3 3"3"$% "8"( ; = =39 91 9; "3A"AM=; 3 $M"%2;A3 %3 ""; ;3239383 3'&amp;3 3 "3"=3 "3%33 M'1</w:t>
      </w:r>
    </w:p>
    <w:p>
      <w:r>
        <w:t>3'3 3 "A";;33" 3 ),,0&amp;3 3 &gt; "" 33" .&gt;3),,01" 33; ( 383%&amp; ; "3% A 3 =;" 33A 3'321EML &gt;38 " ; 32&amp;383 '"3A83 :'"3";3; =3 AI 3 " 3 38M'3"9' 3%1 9; 3;A:3 3" 3"3 '3 %3 31 +)1</w:t>
      </w:r>
    </w:p>
    <w:p>
      <w:r>
        <w:t>"3 +/ ;%),,0&amp;";;33"" 938 '" 1</w:t>
      </w:r>
    </w:p>
    <w:p>
      <w:r>
        <w:t>E:3 3 '3A:'3 ; 3833 ; =3 A:3 8833 A 3 339 :39 3" " = "3 1"'3 =3A A: 3"" (3&amp; "'%8833 ; 3 '9"3 3 A:3 : 3 3 :93 " &gt;"3 1 &amp; $"3= 3 '3;%% &gt; 3833 &amp;=;3:" 3 3"""3"'%33 3 83%1</w:t>
      </w:r>
    </w:p>
    <w:p>
      <w:r>
        <w:t>(0*+,( *)-./*),,0</w:t>
      </w:r>
    </w:p>
    <w:p>
      <w:r>
        <w:t>:=; "3 " '3 3 A :% = :'3 :3; 9 38:3 3"" '3&amp; A : 3 " %3 3&amp; A: "A 3 :'3 %3 &gt;31</w:t>
      </w:r>
    </w:p>
    <w:p>
      <w:r>
        <w:t>"; :;%; &amp;";;33"" &gt; "1 * ( +1</w:t>
      </w:r>
    </w:p>
    <w:p>
      <w:r>
        <w:t>&gt; ; 3 ' &gt;33 3" "; &amp; " '%5 10/ "3M"93 3"&gt;333))"';%+N-+( ( ),0H 1/?1+3 1"3";33 3'+) ;%+N@0( ( 0+,H 1?+3+ '71 )1</w:t>
      </w:r>
    </w:p>
    <w:p>
      <w:r>
        <w:t>' M 3 ?+ 3 ) '&amp; " K 8"; " ;" 38M393 "M%3 31" "2'3938 '3),,?&amp;";;33"" 3 3'9 " ;( ; ;"3 M=;83A:;"383+@;),,01M93 M=;"83"A3M"3A"%&gt; "3( $"3A3 &amp;;33 " "; "83"( 1 3 " " 3'3 :39 3" " 833 38"" 3"=$ 3'</w:t>
      </w:r>
    </w:p>
    <w:p>
      <w:r>
        <w:t>(/*+,( *)-./*),,0 &gt; 13 '3 9; $"3=&amp; :";9; ' "3 &amp;" "3 "3 3 &gt;" ;"; 83 "3 1 3A; &amp;"";;33"&amp;3 '3 339""&gt; :39( 3" " = "3 =3A A: 3" " (3&amp;"'%&amp; 3 883 "'9"3 " 3 1 ; A3&gt; 3833 "3" 3 : ; B3"3; D&amp; 38 "3 A3; 3 A 38"; 3": 3 " ; 83% :%A3;K$3 3 ;38"1A 3""'%33 &gt;"3 "3 9; 9"3 1</w:t>
      </w:r>
    </w:p>
    <w:p>
      <w:r>
        <w:t>&amp;3 "3 "3 : &amp;: 3 3; ;3"%; 3A93 3; 3" 3'1 33 ; "3 "3 :" :=;&amp; 3 :'3 ;" 38'%"" "3 '"3 "3'3 3'"A "A 3"" = 1</w:t>
      </w:r>
    </w:p>
    <w:p>
      <w:r>
        <w:t>;K; I1 3 : '39 "3&amp; : 3+@+3- L'"3"A3"3": 3( ;"3": 3 383:39 3"="3 &amp;3"'3 3 I 33: 3.03+I'"L A3%3 "33; "%39 "3'"'%3 := 3" ' 8 3;"31 '3),,?&amp;% M=; "3 9 31 " AM 3 = 9= 3&amp;";( ;33"M"%&gt; M=;"3 $"3A3 % AM(;K;39 '3),,-"31071</w:t>
      </w:r>
    </w:p>
    <w:p>
      <w:r>
        <w:t>3"; : 8":2A&amp;:' ;K; ";;33"&amp; : 33 A3&amp; " &amp; '3 3 3 :39&gt;"3 3 :%;3 33A1</w:t>
      </w:r>
    </w:p>
    <w:p>
      <w:r>
        <w:t>"A &amp;"; 8"3=3 I&amp; ";;33" '3" 3 3' A: (;K; ;3 " 9 ;"3 :=; 83 91 938 '3" 3" "3 " 8"1 /1</w:t>
      </w:r>
    </w:p>
    <w:p>
      <w:r>
        <w:t>E"&gt;3&amp;" 383 M;33"M" M 3""8";33" AA M3=3 33A'33 =388'"% M=;1'3; "%&gt; 383 &amp;8 M3 K 39 " 3"3A3M' &amp;" 3 ;" 38"5 */*),,- /&gt;'3),,-"31/33""38).;+NN+&amp;3 0/*&amp;+NN)&amp;1+?+71</w:t>
      </w:r>
    </w:p>
    <w:p>
      <w:r>
        <w:t>:2&amp; '3 " 3' "A :=;1 :%" :3;"3%33 : 3 &gt;"3 8P3 ' &gt;33 3" 9'"3 "; 33 A 83 :K ;3 3"3 3"9A 8" 93 3; 3"3' = "3 "3 3&gt;"1 3 &amp;"%&gt; 3'; " " 3 &amp; 3;" ; 33A " 3 &amp; S 3 3" AM "M=;1</w:t>
      </w:r>
    </w:p>
    <w:p>
      <w:r>
        <w:t>;3";;33"; " '3 " " 1 " ;K; 3"&amp; 3 : "3% 3%: 3%" " AA383= ";;33"&amp;A" &amp;; &amp;"33 1;2 "3%"3 333 "; 3 3 "'"3= 38: "'"3&gt;333: 1 83"8"; 3),,071 '*( * -./0" 1 '% " 3 &gt; ++ &gt;3 ),,0 !"3 14444444444 " 33"";;33"M=;'" .&gt;3),,0H /01 :; H 33"";;33":=;'" .&gt;3),,0H "3" 9&amp;!1"&amp; &gt;9 1 ";3%;33 386 98832(&gt;3 6</w:t>
      </w:r>
    </w:p>
    <w:p>
      <w:r>
        <w:t>13"(E393</w:t>
      </w:r>
    </w:p>
    <w:p>
      <w:r>
        <w:t>3 6</w:t>
      </w:r>
    </w:p>
    <w:p>
      <w:r>
        <w:t>I1L$2</w:t>
      </w:r>
    </w:p>
    <w:p>
      <w:r>
        <w:t>(+,*+,( *)-./*),,0 "3"8"; K ";;3A= 31</w:t>
      </w:r>
    </w:p>
    <w:p>
      <w:r>
        <w:t>2'&amp;</w:t>
      </w:r>
    </w:p>
    <w:p>
      <w:r>
        <w:t>988326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