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ATA/744/2005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https://mcp.opencaselaw.ch/entscheid/ge_gerichte_ATA_744_2005</w:t>
      </w:r>
    </w:p>
    <w:p>
      <w:r>
        <w:t>FR: GE_GERICHTE ATA/744/2005 du 8 novembre 2005</w:t>
      </w:r>
    </w:p>
    <w:p>
      <w:r>
        <w:t>IT: GE_GERICHTE ATA/744/2005 del 8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"#! $%%%%%%%%%% !"#$% &amp;'( ( &amp;''()*))+'&amp;</w:t>
      </w:r>
    </w:p>
    <w:p>
      <w:r>
        <w:t>)*+,,) +*-./+*00/ ) ,1</w:t>
      </w:r>
    </w:p>
    <w:p>
      <w:r>
        <w:t>2'(3(4 3(3 &amp;!(31555555555563)27 3 ( ( 8 99 : ;'( 2 ; ;'( 1</w:t>
      </w:r>
    </w:p>
    <w:p>
      <w:r>
        <w:t>93;(4 34' ;'( (2'&amp;3; &amp; ( 3 3'( (B;C3;:3 ; &gt; 6G"H+ 7 ( I J +</w:t>
      </w:r>
    </w:p>
    <w:p>
      <w:r>
        <w:t>+ G! 7( I</w:t>
      </w:r>
    </w:p>
    <w:p>
      <w:r>
        <w:t>+K GKJ+GJJ 7( 8 37 C3 ( 3( B 3( ( 3 3( 3 4 3(;&gt; (3 (3 6(9( 3 ;:3 ?333 3 &gt; (33' 7</w:t>
      </w:r>
    </w:p>
    <w:p>
      <w:r>
        <w:t>)@+,,) +*-./+*00/</w:t>
      </w:r>
    </w:p>
    <w:p>
      <w:r>
        <w:t>)(3M(:3 3(?333**(' 3 &amp;B( &gt; :&gt;3' 7</w:t>
      </w:r>
    </w:p>
    <w:p>
      <w:r>
        <w:t>) (' 3( ,P 3(33( &amp;3)393 3&gt;1 P1</w:t>
      </w:r>
    </w:p>
    <w:p>
      <w:r>
        <w:t>;333BD&amp;3 '(,, ,A (&amp;('3 (&amp; ( 3 33 B 42 3 B3(33 (3 3 (43(; 3 3 B;33: (( (B&amp;'D 3'( &gt;3: :1 : 3 (3433 M'1</w:t>
      </w:r>
    </w:p>
    <w:p>
      <w:r>
        <w:t>3'3 3 (B( = B 3 (3 ( (% ; (3 3( &gt; C (3 ' ;&gt; 3( 3 = M? B 3 &gt; 3 BJ 3 ( 3 39M'3(:' 341 : 3&amp;;(43: 3( ( B3(3 (' ' 3 3( (1 ( 3 B;3 9933 B 3 33: ;3: 3( ( &gt; (3 1('3 &gt;3B B; 3(( )3&amp; ('49933 3 '3 ;'3 ;3 3( 3 4 3(M&gt; ) 3 1 -1</w:t>
      </w:r>
    </w:p>
    <w:p>
      <w:r>
        <w:t>G( ;'3 ; (3 3 3 D 3' ? 13 '3 : &amp; ;( ;:3( ?(3 &amp;( (3 (3 3 ?( (3 &gt;3B B; 3( ( )3&amp;('4&amp; 3 993 (':(3 ( 3 1 3 6 ( 3 3(( 1</w:t>
      </w:r>
    </w:p>
    <w:p>
      <w:r>
        <w:t>(3 &amp;3('3 3 J 33; 3./3,J'(% B343 (33 3( ' 9 3 (33B;;'3 3 34 B ( (31 /1</w:t>
      </w:r>
    </w:p>
    <w:p>
      <w:r>
        <w:t>( :&gt;3=( 3((42 :&gt; 3&amp;( 1&amp;3 &amp;;4 &gt; (3 ( 3 9( 3 J&amp; ( 3 33B'33 &gt;399'(4 M&gt; (3 (3 3?(1 3 &amp;(4? 3' &gt; M4 J1</w:t>
      </w:r>
    </w:p>
    <w:p>
      <w:r>
        <w:t>( ( '(1</w:t>
      </w:r>
    </w:p>
    <w:p>
      <w:r>
        <w:t>1 ; 333B( (2':39B ( '( 3 ( 33'334&amp; 3 3( 3 3( 3 3 ()( M ( 3 (</w:t>
      </w:r>
    </w:p>
    <w:p>
      <w:r>
        <w:t>),0+,,) +*-./+*00/ = 3( 39; ('(3?333; 1 93(9( ( 3( % 3 2'&amp;</w:t>
      </w:r>
    </w:p>
    <w:p>
      <w:r>
        <w:t>:99327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